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bfcc" w14:textId="e39b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6 августа 2001 года N 301 "Об утверждении Правил изъятия из денежного обращения монет (тенге) образца 1993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2006 года N 70. Зарегистрировано в Министерстве юстиции Республики Казахстан 16 августа 2006 года N 4345. Утратило силу постановлением Правления Национального Банка Республики Казахстан от 8 августа 2016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упорядочения денежных знаков национальной валюты Республики Казахстан, находящихся в обращении,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6 августа 2001 года N 301 "Об утверждении Правил изъятия из денежного обращения монет (тенге) образца 1993 года" (зарегистрированное в Реестре государственной регистрации нормативных правовых актов под N 1646, опубликованное 24 сентября - 7 октября 2001 года в официальных изданиях Национального Банка Республики Казахстан "Қазақстан Ұлттық Банкінің Хабаршысы" и "Вестник Национального Банка Республики Казахстан") (далее - постановление) внести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постановления после слова "обращения"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постановления после слова "обращения"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изъятия из денежного обращения монет (тенге) образца 1993 года,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после слова "обращения"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"обращения"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слова "обращения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1-2)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"1-2) банкноты (тенге) образца 1993 года - денежные знаки образца 1993 года номиналами 1, 3, 5, 10, 20, 50, 100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Главы 2 слова "обращения"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"изъятии"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"изъятия"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"Правления Национального Банка,"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"выдачу"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"обмена"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"прием"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слова "остатки"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слова "остатки"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"обмена"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"физических лиц"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"выдачу"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"в Национальном Банке," дополнить словами "банкноты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"обмена"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"прием"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Главы 4 после слова "обращения"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после слова "обращения"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"обращения" дополнить словами "банкнот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"(переплавка)"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 Национального Банка Республики Казахстан, банков второго уровня, организаций, осуществляющих отдельные виды банковских операций.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Л.А.) в трехдневный срок со дня получения от Департамента по работе с наличными деньгами заявки на опубликование принять меры к опубликованию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