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f013" w14:textId="863f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внешних управляющих активами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июля 2006 года № 66. Зарегистрировано в Министерстве юстиции Республики Казахстан 1 сентября 2006 года № 4360. Утратило силу постановлением Правления Национального Банка Республики Казахстан от 30 мая 2016 года № 126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обеспечения эффективности доверительного управления активами Национального фонда Республики Казахстан, а также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внешних управляющих активами Национального фонда Республики Казахстан.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настоящего постановления в Министерстве юстиции Республики Казахстан, а его действие распространяется на отношения, возникшие с 1 июля 2006 года. </w:t>
      </w:r>
    </w:p>
    <w:bookmarkEnd w:id="2"/>
    <w:bookmarkStart w:name="z4" w:id="3"/>
    <w:p>
      <w:pPr>
        <w:spacing w:after="0"/>
        <w:ind w:left="0"/>
        <w:jc w:val="both"/>
      </w:pPr>
      <w:r>
        <w:rPr>
          <w:rFonts w:ascii="Times New Roman"/>
          <w:b w:val="false"/>
          <w:i w:val="false"/>
          <w:color w:val="000000"/>
          <w:sz w:val="28"/>
        </w:rPr>
        <w:t xml:space="preserve">
      3. Департаменту монетарных операций (Герасименко Ю.В.):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пятидневный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 </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Сартбаева М.М.</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"СОГЛАСОВАНО" </w:t>
      </w:r>
      <w:r>
        <w:br/>
      </w:r>
      <w:r>
        <w:rPr>
          <w:rFonts w:ascii="Times New Roman"/>
          <w:b w:val="false"/>
          <w:i w:val="false"/>
          <w:color w:val="000000"/>
          <w:sz w:val="28"/>
        </w:rPr>
        <w:t>
</w:t>
      </w: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8 августа 2006 года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 66 </w:t>
      </w:r>
    </w:p>
    <w:bookmarkEnd w:id="5"/>
    <w:bookmarkStart w:name="z7" w:id="6"/>
    <w:p>
      <w:pPr>
        <w:spacing w:after="0"/>
        <w:ind w:left="0"/>
        <w:jc w:val="left"/>
      </w:pPr>
      <w:r>
        <w:rPr>
          <w:rFonts w:ascii="Times New Roman"/>
          <w:b/>
          <w:i w:val="false"/>
          <w:color w:val="000000"/>
        </w:rPr>
        <w:t xml:space="preserve"> 
  Правила выбора внешних управляющих активами </w:t>
      </w:r>
      <w:r>
        <w:br/>
      </w:r>
      <w:r>
        <w:rPr>
          <w:rFonts w:ascii="Times New Roman"/>
          <w:b/>
          <w:i w:val="false"/>
          <w:color w:val="000000"/>
        </w:rPr>
        <w:t xml:space="preserve">
Национального фонда Республики Казахстан  1. Общие положения </w:t>
      </w:r>
    </w:p>
    <w:bookmarkEnd w:id="6"/>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24.12.2014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регулируют общий порядок и условия передачи части активов Национального фонда Республики Казахстан (далее - Фонд) во внешнее или внешнее транзитное управление зарубежным банкам и специализированным организациям по управлению активами.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9" w:id="8"/>
    <w:p>
      <w:pPr>
        <w:spacing w:after="0"/>
        <w:ind w:left="0"/>
        <w:jc w:val="both"/>
      </w:pPr>
      <w:r>
        <w:rPr>
          <w:rFonts w:ascii="Times New Roman"/>
          <w:b w:val="false"/>
          <w:i w:val="false"/>
          <w:color w:val="000000"/>
          <w:sz w:val="28"/>
        </w:rPr>
        <w:t xml:space="preserve">
      2. Часть Фонда во внешнее управление передается для: </w:t>
      </w:r>
      <w:r>
        <w:br/>
      </w:r>
      <w:r>
        <w:rPr>
          <w:rFonts w:ascii="Times New Roman"/>
          <w:b w:val="false"/>
          <w:i w:val="false"/>
          <w:color w:val="000000"/>
          <w:sz w:val="28"/>
        </w:rPr>
        <w:t>
</w:t>
      </w:r>
      <w:r>
        <w:rPr>
          <w:rFonts w:ascii="Times New Roman"/>
          <w:b w:val="false"/>
          <w:i w:val="false"/>
          <w:color w:val="000000"/>
          <w:sz w:val="28"/>
        </w:rPr>
        <w:t xml:space="preserve">
      1) снижения уровня рисков, связанных с управлением, вследствие диверсификации управления; </w:t>
      </w:r>
      <w:r>
        <w:br/>
      </w:r>
      <w:r>
        <w:rPr>
          <w:rFonts w:ascii="Times New Roman"/>
          <w:b w:val="false"/>
          <w:i w:val="false"/>
          <w:color w:val="000000"/>
          <w:sz w:val="28"/>
        </w:rPr>
        <w:t>
</w:t>
      </w:r>
      <w:r>
        <w:rPr>
          <w:rFonts w:ascii="Times New Roman"/>
          <w:b w:val="false"/>
          <w:i w:val="false"/>
          <w:color w:val="000000"/>
          <w:sz w:val="28"/>
        </w:rPr>
        <w:t xml:space="preserve">
      2) увеличения доходности управления Фондом благодаря использованию опыта, аналитических материалов, исследований и технических ресурсов внешнего управляющего; </w:t>
      </w:r>
      <w:r>
        <w:br/>
      </w:r>
      <w:r>
        <w:rPr>
          <w:rFonts w:ascii="Times New Roman"/>
          <w:b w:val="false"/>
          <w:i w:val="false"/>
          <w:color w:val="000000"/>
          <w:sz w:val="28"/>
        </w:rPr>
        <w:t>
</w:t>
      </w:r>
      <w:r>
        <w:rPr>
          <w:rFonts w:ascii="Times New Roman"/>
          <w:b w:val="false"/>
          <w:i w:val="false"/>
          <w:color w:val="000000"/>
          <w:sz w:val="28"/>
        </w:rPr>
        <w:t xml:space="preserve">
      3) получения дополнительной экспертизы в области управления активами, обучения персонала; </w:t>
      </w:r>
      <w:r>
        <w:br/>
      </w:r>
      <w:r>
        <w:rPr>
          <w:rFonts w:ascii="Times New Roman"/>
          <w:b w:val="false"/>
          <w:i w:val="false"/>
          <w:color w:val="000000"/>
          <w:sz w:val="28"/>
        </w:rPr>
        <w:t>
</w:t>
      </w:r>
      <w:r>
        <w:rPr>
          <w:rFonts w:ascii="Times New Roman"/>
          <w:b w:val="false"/>
          <w:i w:val="false"/>
          <w:color w:val="000000"/>
          <w:sz w:val="28"/>
        </w:rPr>
        <w:t>
      4) возможности внедрения новых классов активов, по которым нет опыта во внутреннем управлении;</w:t>
      </w:r>
      <w:r>
        <w:br/>
      </w:r>
      <w:r>
        <w:rPr>
          <w:rFonts w:ascii="Times New Roman"/>
          <w:b w:val="false"/>
          <w:i w:val="false"/>
          <w:color w:val="000000"/>
          <w:sz w:val="28"/>
        </w:rPr>
        <w:t>
</w:t>
      </w:r>
      <w:r>
        <w:rPr>
          <w:rFonts w:ascii="Times New Roman"/>
          <w:b w:val="false"/>
          <w:i w:val="false"/>
          <w:color w:val="000000"/>
          <w:sz w:val="28"/>
        </w:rPr>
        <w:t>
      5) поддержания количества внешних управляющих соответствующим объемам внешнего управления,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зарегистрированным в Реестре государственной регистрации нормативных правовых актов под № 4361.</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Правления Национального Банка РК от 30.11.2009 </w:t>
      </w:r>
      <w:r>
        <w:rPr>
          <w:rFonts w:ascii="Times New Roman"/>
          <w:b w:val="false"/>
          <w:i w:val="false"/>
          <w:color w:val="000000"/>
          <w:sz w:val="28"/>
        </w:rPr>
        <w:t>№ 105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региональный мандат – портфель, инвестиции которого сосредоточены в рамках одной страны (рынка, региона);</w:t>
      </w:r>
      <w:r>
        <w:br/>
      </w:r>
      <w:r>
        <w:rPr>
          <w:rFonts w:ascii="Times New Roman"/>
          <w:b w:val="false"/>
          <w:i w:val="false"/>
          <w:color w:val="000000"/>
          <w:sz w:val="28"/>
        </w:rPr>
        <w:t>
</w:t>
      </w:r>
      <w:r>
        <w:rPr>
          <w:rFonts w:ascii="Times New Roman"/>
          <w:b w:val="false"/>
          <w:i w:val="false"/>
          <w:color w:val="000000"/>
          <w:sz w:val="28"/>
        </w:rPr>
        <w:t>
      2) активное управление активами - вид управления, при котором допускается превышение 0.5 (ноль целых пять десятых) процентного порога значения отклонения доходности (tracking error);</w:t>
      </w:r>
      <w:r>
        <w:br/>
      </w:r>
      <w:r>
        <w:rPr>
          <w:rFonts w:ascii="Times New Roman"/>
          <w:b w:val="false"/>
          <w:i w:val="false"/>
          <w:color w:val="000000"/>
          <w:sz w:val="28"/>
        </w:rPr>
        <w:t>
</w:t>
      </w:r>
      <w:r>
        <w:rPr>
          <w:rFonts w:ascii="Times New Roman"/>
          <w:b w:val="false"/>
          <w:i w:val="false"/>
          <w:color w:val="000000"/>
          <w:sz w:val="28"/>
        </w:rPr>
        <w:t>
      3) пассивное управление активами - это вид управления, при котором значение изменчивости отклонения доходности (tracking error) не превышает 0.5 процента. При пассивном управлении доходность портфеля во внешнем управлении приблизительно равна доходности эталонного портфеля.</w:t>
      </w:r>
      <w:r>
        <w:br/>
      </w:r>
      <w:r>
        <w:rPr>
          <w:rFonts w:ascii="Times New Roman"/>
          <w:b w:val="false"/>
          <w:i w:val="false"/>
          <w:color w:val="000000"/>
          <w:sz w:val="28"/>
        </w:rPr>
        <w:t>
</w:t>
      </w:r>
      <w:r>
        <w:rPr>
          <w:rFonts w:ascii="Times New Roman"/>
          <w:b w:val="false"/>
          <w:i w:val="false"/>
          <w:color w:val="000000"/>
          <w:sz w:val="28"/>
        </w:rPr>
        <w:t>
      4) внешнее транзитное управление активами – это вид управления, при котором активы, предназначенные для перевода от одного внешнего управляющего другому, передаются на срок до 6 (шести) месяцев внешнему транзитному управляющему с целью минимизации рисков сопутствующих трансформации передаваемых активов;</w:t>
      </w:r>
      <w:r>
        <w:br/>
      </w:r>
      <w:r>
        <w:rPr>
          <w:rFonts w:ascii="Times New Roman"/>
          <w:b w:val="false"/>
          <w:i w:val="false"/>
          <w:color w:val="000000"/>
          <w:sz w:val="28"/>
        </w:rPr>
        <w:t>
</w:t>
      </w:r>
      <w:r>
        <w:rPr>
          <w:rFonts w:ascii="Times New Roman"/>
          <w:b w:val="false"/>
          <w:i w:val="false"/>
          <w:color w:val="000000"/>
          <w:sz w:val="28"/>
        </w:rPr>
        <w:t>
      5) информационный коэффициент (information ratio) - отношение исторической сверхдоходности к историческому уровню риска (изменчивости отклонения доходности);</w:t>
      </w:r>
      <w:r>
        <w:br/>
      </w:r>
      <w:r>
        <w:rPr>
          <w:rFonts w:ascii="Times New Roman"/>
          <w:b w:val="false"/>
          <w:i w:val="false"/>
          <w:color w:val="000000"/>
          <w:sz w:val="28"/>
        </w:rPr>
        <w:t>
</w:t>
      </w:r>
      <w:r>
        <w:rPr>
          <w:rFonts w:ascii="Times New Roman"/>
          <w:b w:val="false"/>
          <w:i w:val="false"/>
          <w:color w:val="000000"/>
          <w:sz w:val="28"/>
        </w:rPr>
        <w:t>
      6) глобальный мандат – портфель, инвестиции которого выходят за рамки одной страны (рынка, региона);</w:t>
      </w:r>
      <w:r>
        <w:br/>
      </w:r>
      <w:r>
        <w:rPr>
          <w:rFonts w:ascii="Times New Roman"/>
          <w:b w:val="false"/>
          <w:i w:val="false"/>
          <w:color w:val="000000"/>
          <w:sz w:val="28"/>
        </w:rPr>
        <w:t>
</w:t>
      </w:r>
      <w:r>
        <w:rPr>
          <w:rFonts w:ascii="Times New Roman"/>
          <w:b w:val="false"/>
          <w:i w:val="false"/>
          <w:color w:val="000000"/>
          <w:sz w:val="28"/>
        </w:rPr>
        <w:t>
      7) головная организация – компания, владеющая контрольным пакетом акций дочерних организаций;</w:t>
      </w:r>
      <w:r>
        <w:br/>
      </w:r>
      <w:r>
        <w:rPr>
          <w:rFonts w:ascii="Times New Roman"/>
          <w:b w:val="false"/>
          <w:i w:val="false"/>
          <w:color w:val="000000"/>
          <w:sz w:val="28"/>
        </w:rPr>
        <w:t>
</w:t>
      </w:r>
      <w:r>
        <w:rPr>
          <w:rFonts w:ascii="Times New Roman"/>
          <w:b w:val="false"/>
          <w:i w:val="false"/>
          <w:color w:val="000000"/>
          <w:sz w:val="28"/>
        </w:rPr>
        <w:t>
      8) уровень сверхдоходности - разница между фактически достигнутым уровнем доходности и уровнем доходности эталонного портфеля;</w:t>
      </w:r>
      <w:r>
        <w:br/>
      </w:r>
      <w:r>
        <w:rPr>
          <w:rFonts w:ascii="Times New Roman"/>
          <w:b w:val="false"/>
          <w:i w:val="false"/>
          <w:color w:val="000000"/>
          <w:sz w:val="28"/>
        </w:rPr>
        <w:t>
</w:t>
      </w:r>
      <w:r>
        <w:rPr>
          <w:rFonts w:ascii="Times New Roman"/>
          <w:b w:val="false"/>
          <w:i w:val="false"/>
          <w:color w:val="000000"/>
          <w:sz w:val="28"/>
        </w:rPr>
        <w:t>
      9) полномочный представитель – специальное должностное лицо (на уровне не ниже заместителя Председателя Национального Банка Республики Казахстан), определяемое решением Правления Национального Банка Республики Казахстан (далее - Национальный Банк), в полномочия которого входит оперативное принятие решений по доверительному управлению Фондом от имени Национального Банка;</w:t>
      </w:r>
      <w:r>
        <w:br/>
      </w:r>
      <w:r>
        <w:rPr>
          <w:rFonts w:ascii="Times New Roman"/>
          <w:b w:val="false"/>
          <w:i w:val="false"/>
          <w:color w:val="000000"/>
          <w:sz w:val="28"/>
        </w:rPr>
        <w:t>
</w:t>
      </w:r>
      <w:r>
        <w:rPr>
          <w:rFonts w:ascii="Times New Roman"/>
          <w:b w:val="false"/>
          <w:i w:val="false"/>
          <w:color w:val="000000"/>
          <w:sz w:val="28"/>
        </w:rPr>
        <w:t>
      10) специализированный мандат – мандат, передаваемый с целью диверсификации стилей управления и отрицательной корреляции между внешними управляющими;</w:t>
      </w:r>
      <w:r>
        <w:br/>
      </w:r>
      <w:r>
        <w:rPr>
          <w:rFonts w:ascii="Times New Roman"/>
          <w:b w:val="false"/>
          <w:i w:val="false"/>
          <w:color w:val="000000"/>
          <w:sz w:val="28"/>
        </w:rPr>
        <w:t>
</w:t>
      </w:r>
      <w:r>
        <w:rPr>
          <w:rFonts w:ascii="Times New Roman"/>
          <w:b w:val="false"/>
          <w:i w:val="false"/>
          <w:color w:val="000000"/>
          <w:sz w:val="28"/>
        </w:rPr>
        <w:t>
      11) мандат – портфель, имеющий определенные инвестиционные характеристики;</w:t>
      </w:r>
      <w:r>
        <w:br/>
      </w:r>
      <w:r>
        <w:rPr>
          <w:rFonts w:ascii="Times New Roman"/>
          <w:b w:val="false"/>
          <w:i w:val="false"/>
          <w:color w:val="000000"/>
          <w:sz w:val="28"/>
        </w:rPr>
        <w:t>
</w:t>
      </w:r>
      <w:r>
        <w:rPr>
          <w:rFonts w:ascii="Times New Roman"/>
          <w:b w:val="false"/>
          <w:i w:val="false"/>
          <w:color w:val="000000"/>
          <w:sz w:val="28"/>
        </w:rPr>
        <w:t>
      12) маржевой счет – это счет для проведения операций с производными финансовыми инструментами, открытый в клиринговой организации, являющейся организацией, аффилиированной с биржами, обеспечивающей действительность, поставку и проведение расчетов по операциям с производными инструментами;</w:t>
      </w:r>
      <w:r>
        <w:br/>
      </w:r>
      <w:r>
        <w:rPr>
          <w:rFonts w:ascii="Times New Roman"/>
          <w:b w:val="false"/>
          <w:i w:val="false"/>
          <w:color w:val="000000"/>
          <w:sz w:val="28"/>
        </w:rPr>
        <w:t>
</w:t>
      </w:r>
      <w:r>
        <w:rPr>
          <w:rFonts w:ascii="Times New Roman"/>
          <w:b w:val="false"/>
          <w:i w:val="false"/>
          <w:color w:val="000000"/>
          <w:sz w:val="28"/>
        </w:rPr>
        <w:t>
      13) внешний управляющий - инвестиционная компания и/или инвестиционный банк, специализирующийся на доверительном управлении активами клиентов и осуществляющий свою деятельность на международных финансовых рынках;</w:t>
      </w:r>
      <w:r>
        <w:br/>
      </w:r>
      <w:r>
        <w:rPr>
          <w:rFonts w:ascii="Times New Roman"/>
          <w:b w:val="false"/>
          <w:i w:val="false"/>
          <w:color w:val="000000"/>
          <w:sz w:val="28"/>
        </w:rPr>
        <w:t>
</w:t>
      </w:r>
      <w:r>
        <w:rPr>
          <w:rFonts w:ascii="Times New Roman"/>
          <w:b w:val="false"/>
          <w:i w:val="false"/>
          <w:color w:val="000000"/>
          <w:sz w:val="28"/>
        </w:rPr>
        <w:t>
      14) внешний транзитный управляющий – инвестиционная компания и/или инвестиционный банк, специализирующийся на транзитном управлении активов клиентов и осуществляющий свою деятельность на международных финансовых рынках;</w:t>
      </w:r>
      <w:r>
        <w:br/>
      </w:r>
      <w:r>
        <w:rPr>
          <w:rFonts w:ascii="Times New Roman"/>
          <w:b w:val="false"/>
          <w:i w:val="false"/>
          <w:color w:val="000000"/>
          <w:sz w:val="28"/>
        </w:rPr>
        <w:t>
</w:t>
      </w:r>
      <w:r>
        <w:rPr>
          <w:rFonts w:ascii="Times New Roman"/>
          <w:b w:val="false"/>
          <w:i w:val="false"/>
          <w:color w:val="000000"/>
          <w:sz w:val="28"/>
        </w:rPr>
        <w:t>
      15) уполномоченное подразделение - Департамент монетарных операций и управления активами Национального Банка.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2-1 в соответствии с постановлением Правления Национального Банка РК от 26.12.2011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постановлением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10" w:id="9"/>
    <w:p>
      <w:pPr>
        <w:spacing w:after="0"/>
        <w:ind w:left="0"/>
        <w:jc w:val="left"/>
      </w:pPr>
      <w:r>
        <w:rPr>
          <w:rFonts w:ascii="Times New Roman"/>
          <w:b/>
          <w:i w:val="false"/>
          <w:color w:val="000000"/>
        </w:rPr>
        <w:t xml:space="preserve"> 
  Глава 2. Основные понятия </w:t>
      </w:r>
    </w:p>
    <w:bookmarkEnd w:id="9"/>
    <w:p>
      <w:pPr>
        <w:spacing w:after="0"/>
        <w:ind w:left="0"/>
        <w:jc w:val="both"/>
      </w:pPr>
      <w:r>
        <w:rPr>
          <w:rFonts w:ascii="Times New Roman"/>
          <w:b w:val="false"/>
          <w:i w:val="false"/>
          <w:color w:val="ff0000"/>
          <w:sz w:val="28"/>
        </w:rPr>
        <w:t xml:space="preserve">      Сноска. Глава 2 исключена постановлением Правления Национального Банка РК от 26.12.2011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9" w:id="10"/>
    <w:p>
      <w:pPr>
        <w:spacing w:after="0"/>
        <w:ind w:left="0"/>
        <w:jc w:val="left"/>
      </w:pPr>
      <w:r>
        <w:rPr>
          <w:rFonts w:ascii="Times New Roman"/>
          <w:b/>
          <w:i w:val="false"/>
          <w:color w:val="000000"/>
        </w:rPr>
        <w:t xml:space="preserve"> 
3. Основные условия внешнего и внешнего</w:t>
      </w:r>
      <w:r>
        <w:br/>
      </w:r>
      <w:r>
        <w:rPr>
          <w:rFonts w:ascii="Times New Roman"/>
          <w:b/>
          <w:i w:val="false"/>
          <w:color w:val="000000"/>
        </w:rPr>
        <w:t>
транзитного управления</w:t>
      </w:r>
    </w:p>
    <w:bookmarkEnd w:id="10"/>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24.12.2014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1"/>
    <w:p>
      <w:pPr>
        <w:spacing w:after="0"/>
        <w:ind w:left="0"/>
        <w:jc w:val="both"/>
      </w:pPr>
      <w:r>
        <w:rPr>
          <w:rFonts w:ascii="Times New Roman"/>
          <w:b w:val="false"/>
          <w:i w:val="false"/>
          <w:color w:val="000000"/>
          <w:sz w:val="28"/>
        </w:rPr>
        <w:t>
      11. Во внешнее или внешнее транзитное управление могут быть переданы деньги и другие активы, входящие в состав Фонда.</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Национального Банка РК от 30.11.2009 </w:t>
      </w:r>
      <w:r>
        <w:rPr>
          <w:rFonts w:ascii="Times New Roman"/>
          <w:b w:val="false"/>
          <w:i w:val="false"/>
          <w:color w:val="000000"/>
          <w:sz w:val="28"/>
        </w:rPr>
        <w:t>№ 105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1"/>
    <w:bookmarkStart w:name="z21" w:id="12"/>
    <w:p>
      <w:pPr>
        <w:spacing w:after="0"/>
        <w:ind w:left="0"/>
        <w:jc w:val="both"/>
      </w:pPr>
      <w:r>
        <w:rPr>
          <w:rFonts w:ascii="Times New Roman"/>
          <w:b w:val="false"/>
          <w:i w:val="false"/>
          <w:color w:val="000000"/>
          <w:sz w:val="28"/>
        </w:rPr>
        <w:t>
      12. Общий допустимый объем Фонда, передаваемого во внешнее управление одному внешнему управляющему, составляет не более 10 процентов сберегательного портфеля Фонда.</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22" w:id="13"/>
    <w:p>
      <w:pPr>
        <w:spacing w:after="0"/>
        <w:ind w:left="0"/>
        <w:jc w:val="both"/>
      </w:pPr>
      <w:r>
        <w:rPr>
          <w:rFonts w:ascii="Times New Roman"/>
          <w:b w:val="false"/>
          <w:i w:val="false"/>
          <w:color w:val="000000"/>
          <w:sz w:val="28"/>
        </w:rPr>
        <w:t xml:space="preserve">
      13. Вид управления активами (активное, пассивное) и параметры эталонного портфеля определяются в рамках осуществления Национальным Банком инвестиционных операций Фонда. </w:t>
      </w:r>
    </w:p>
    <w:bookmarkEnd w:id="13"/>
    <w:bookmarkStart w:name="z23" w:id="14"/>
    <w:p>
      <w:pPr>
        <w:spacing w:after="0"/>
        <w:ind w:left="0"/>
        <w:jc w:val="both"/>
      </w:pPr>
      <w:r>
        <w:rPr>
          <w:rFonts w:ascii="Times New Roman"/>
          <w:b w:val="false"/>
          <w:i w:val="false"/>
          <w:color w:val="000000"/>
          <w:sz w:val="28"/>
        </w:rPr>
        <w:t>
      14. Внешнему или внешнему транзитному управляющему выплачивается фиксированное вознаграждение и/или вознаграждение, зависящее от результатов управления в порядке, установленном соглашением о передаче активов во внешнее или внешнее транзитное управление.</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постановлением Правления Национального Банка РК от 30.11.2009 </w:t>
      </w:r>
      <w:r>
        <w:rPr>
          <w:rFonts w:ascii="Times New Roman"/>
          <w:b w:val="false"/>
          <w:i w:val="false"/>
          <w:color w:val="000000"/>
          <w:sz w:val="28"/>
        </w:rPr>
        <w:t>№ 105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4"/>
    <w:bookmarkStart w:name="z24" w:id="15"/>
    <w:p>
      <w:pPr>
        <w:spacing w:after="0"/>
        <w:ind w:left="0"/>
        <w:jc w:val="left"/>
      </w:pPr>
      <w:r>
        <w:rPr>
          <w:rFonts w:ascii="Times New Roman"/>
          <w:b/>
          <w:i w:val="false"/>
          <w:color w:val="000000"/>
        </w:rPr>
        <w:t xml:space="preserve"> 
4. Порядок принятия решения и передачи </w:t>
      </w:r>
      <w:r>
        <w:br/>
      </w:r>
      <w:r>
        <w:rPr>
          <w:rFonts w:ascii="Times New Roman"/>
          <w:b/>
          <w:i w:val="false"/>
          <w:color w:val="000000"/>
        </w:rPr>
        <w:t>
активов Фонда во внешнее или внешнее транзитное управление</w:t>
      </w:r>
    </w:p>
    <w:bookmarkEnd w:id="15"/>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24.12.2014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16"/>
    <w:p>
      <w:pPr>
        <w:spacing w:after="0"/>
        <w:ind w:left="0"/>
        <w:jc w:val="both"/>
      </w:pPr>
      <w:r>
        <w:rPr>
          <w:rFonts w:ascii="Times New Roman"/>
          <w:b w:val="false"/>
          <w:i w:val="false"/>
          <w:color w:val="000000"/>
          <w:sz w:val="28"/>
        </w:rPr>
        <w:t>
      15. Решение о необходимости передачи активов во внешнее или внешнее транзитное управление принимается Полномочным представителем или Председателем или Заместителем Председателя, курирующим уполномоченное подразделение, по предложению уполномоченного подразделения, либо в соответствии с поручением Председателя или Заместителя Председателя, курирующего уполномоченное подразделение.</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15-1. Если внешний управляющий, осуществляющий внешнее управление золотовалютными активами Национального Банка, удовлетворяет критериям, установленным пунктами 19-1 и 19-2 настоящих Правил, то по решению Полномочного представителя, Председателя или Заместителя Председателя, курирующего уполномоченное подразделение, его кандидатура выносится на рассмотрение Правления Национального Банка без проведения процедур, предусмотренных пунктами 16, 17, 18 и 19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15-1 в соответствии с постановлением Правления Национального Банка РК от 25.05.2012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Уполномоченное подразделение публикует на интернет-ресурсе Национального Банка в международной сети Интернет информацию о предстоящем проведении тендера по выбору внешнего управляющего, составляет список потенциальных внешних управляющих, рассылает эту информацию потенциальным внешним управляющим. Информация о предстоящем тендере содержит следующее:</w:t>
      </w:r>
      <w:r>
        <w:br/>
      </w:r>
      <w:r>
        <w:rPr>
          <w:rFonts w:ascii="Times New Roman"/>
          <w:b w:val="false"/>
          <w:i w:val="false"/>
          <w:color w:val="000000"/>
          <w:sz w:val="28"/>
        </w:rPr>
        <w:t xml:space="preserve">
      1) описание типа мандата и его характеристик (эталонный портфель, цели управления, инвестиционные ограничения, приблизительный объем мандата); </w:t>
      </w:r>
      <w:r>
        <w:br/>
      </w:r>
      <w:r>
        <w:rPr>
          <w:rFonts w:ascii="Times New Roman"/>
          <w:b w:val="false"/>
          <w:i w:val="false"/>
          <w:color w:val="000000"/>
          <w:sz w:val="28"/>
        </w:rPr>
        <w:t>
      2) минимальную информацию, запрашиваемую у внешнего управляющего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срок представления ответов; </w:t>
      </w:r>
      <w:r>
        <w:br/>
      </w:r>
      <w:r>
        <w:rPr>
          <w:rFonts w:ascii="Times New Roman"/>
          <w:b w:val="false"/>
          <w:i w:val="false"/>
          <w:color w:val="000000"/>
          <w:sz w:val="28"/>
        </w:rPr>
        <w:t xml:space="preserve">
      3) требования к потенциальным внешним управляющим; </w:t>
      </w:r>
      <w:r>
        <w:br/>
      </w:r>
      <w:r>
        <w:rPr>
          <w:rFonts w:ascii="Times New Roman"/>
          <w:b w:val="false"/>
          <w:i w:val="false"/>
          <w:color w:val="000000"/>
          <w:sz w:val="28"/>
        </w:rPr>
        <w:t xml:space="preserve">
      4) сведения о должностных лицах Национального Банка, ответственных за проведение тендера. </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16"/>
    <w:bookmarkStart w:name="z27" w:id="17"/>
    <w:p>
      <w:pPr>
        <w:spacing w:after="0"/>
        <w:ind w:left="0"/>
        <w:jc w:val="both"/>
      </w:pPr>
      <w:r>
        <w:rPr>
          <w:rFonts w:ascii="Times New Roman"/>
          <w:b w:val="false"/>
          <w:i w:val="false"/>
          <w:color w:val="000000"/>
          <w:sz w:val="28"/>
        </w:rPr>
        <w:t>
      17. Выбор внешних или внешних транзитных управляющих осуществляется уполномоченным подразделением.</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постановлением Правления Национального Банка РК от 30.11.2009 </w:t>
      </w:r>
      <w:r>
        <w:rPr>
          <w:rFonts w:ascii="Times New Roman"/>
          <w:b w:val="false"/>
          <w:i w:val="false"/>
          <w:color w:val="000000"/>
          <w:sz w:val="28"/>
        </w:rPr>
        <w:t>№ 105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7"/>
    <w:bookmarkStart w:name="z28" w:id="18"/>
    <w:p>
      <w:pPr>
        <w:spacing w:after="0"/>
        <w:ind w:left="0"/>
        <w:jc w:val="both"/>
      </w:pPr>
      <w:r>
        <w:rPr>
          <w:rFonts w:ascii="Times New Roman"/>
          <w:b w:val="false"/>
          <w:i w:val="false"/>
          <w:color w:val="000000"/>
          <w:sz w:val="28"/>
        </w:rPr>
        <w:t>
      18. Потенциальные внешние управляющие представляют ответы на информацию, запрашиваемую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 электронном виде и/или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18"/>
    <w:bookmarkStart w:name="z29" w:id="19"/>
    <w:p>
      <w:pPr>
        <w:spacing w:after="0"/>
        <w:ind w:left="0"/>
        <w:jc w:val="both"/>
      </w:pPr>
      <w:r>
        <w:rPr>
          <w:rFonts w:ascii="Times New Roman"/>
          <w:b w:val="false"/>
          <w:i w:val="false"/>
          <w:color w:val="000000"/>
          <w:sz w:val="28"/>
        </w:rPr>
        <w:t>
      19. Уполномоченное подразделение производит сравнительный анализ всех поступивших предложений, с учетом обязательных критериев выбора внешних управляющих, установленных пунктами 19-1 и 19-2 настоящих Правил.</w:t>
      </w:r>
      <w:r>
        <w:br/>
      </w:r>
      <w:r>
        <w:rPr>
          <w:rFonts w:ascii="Times New Roman"/>
          <w:b w:val="false"/>
          <w:i w:val="false"/>
          <w:color w:val="000000"/>
          <w:sz w:val="28"/>
        </w:rPr>
        <w:t>
      В случае если внешний управляющий удовлетворяет обязательным критериям, проводится дальнейшее рассмотрение предложения и сравнительный анализ по оценочным критериям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Компания, не удовлетворяющая критериям, установленным </w:t>
      </w:r>
      <w:r>
        <w:rPr>
          <w:rFonts w:ascii="Times New Roman"/>
          <w:b w:val="false"/>
          <w:i w:val="false"/>
          <w:color w:val="000000"/>
          <w:sz w:val="28"/>
        </w:rPr>
        <w:t>пунктами 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настоящих Правил, утверждается в качестве внешнего управляющего на основании решения Правления Национального Банка.</w:t>
      </w:r>
      <w:r>
        <w:br/>
      </w:r>
      <w:r>
        <w:rPr>
          <w:rFonts w:ascii="Times New Roman"/>
          <w:b w:val="false"/>
          <w:i w:val="false"/>
          <w:color w:val="000000"/>
          <w:sz w:val="28"/>
        </w:rPr>
        <w:t>
      Порядок оценки предложения внешнего управляющего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Правления Национального Банка РК от 21.05.2010 </w:t>
      </w:r>
      <w:r>
        <w:rPr>
          <w:rFonts w:ascii="Times New Roman"/>
          <w:b w:val="false"/>
          <w:i w:val="false"/>
          <w:color w:val="000000"/>
          <w:sz w:val="28"/>
        </w:rPr>
        <w:t>№ 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постановлением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19-1. Обязательные критерии для мандатов, в которых объем передаваемых активов одному внешнему управляющему превышает эквивалент 300 (трехсот) миллионов долларов США:</w:t>
      </w:r>
      <w:r>
        <w:br/>
      </w:r>
      <w:r>
        <w:rPr>
          <w:rFonts w:ascii="Times New Roman"/>
          <w:b w:val="false"/>
          <w:i w:val="false"/>
          <w:color w:val="000000"/>
          <w:sz w:val="28"/>
        </w:rPr>
        <w:t>
      1) не менее 10 (десяти) лет опыта работы с финансовыми инструментами, в которые предполагается инвестировать активы Фонда, из которых не менее 5 (пяти) лет опыта работы по объявленному типу мандата.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5 (пяти) лет опыта работы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2) размер активов под управлением: внешний управляющий имеет под управлением совокупные активы клиентов (в том числе, находящихся на консультационном обслуживании) не менее эквивалента 25 (двадцати пяти) миллиардов долларов США;</w:t>
      </w:r>
      <w:r>
        <w:br/>
      </w:r>
      <w:r>
        <w:rPr>
          <w:rFonts w:ascii="Times New Roman"/>
          <w:b w:val="false"/>
          <w:i w:val="false"/>
          <w:color w:val="000000"/>
          <w:sz w:val="28"/>
        </w:rPr>
        <w:t>
      3) размер активов по рассматриваемому типу мандата под управлением: внешний управляющий имеет по рассматриваемому типу мандата совокупные активы клиентов не менее эквивалента 1 (одного) миллиарда долларов США.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эквивалента 1 (одного) миллиарда долларов США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w:t>
      </w:r>
      <w:r>
        <w:rPr>
          <w:rFonts w:ascii="Times New Roman"/>
          <w:b w:val="false"/>
          <w:i w:val="false"/>
          <w:color w:val="ff0000"/>
          <w:sz w:val="28"/>
        </w:rPr>
        <w:t xml:space="preserve">Сноска. Пункт 19-1 в редакции постановления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19-2. Обязательные критерии для специализированных мандатов, в которых объем передаваемых активов одному внешнему управляющему не превышает эквивалент 300 (трехсот) миллионов долларов США:</w:t>
      </w:r>
      <w:r>
        <w:br/>
      </w:r>
      <w:r>
        <w:rPr>
          <w:rFonts w:ascii="Times New Roman"/>
          <w:b w:val="false"/>
          <w:i w:val="false"/>
          <w:color w:val="000000"/>
          <w:sz w:val="28"/>
        </w:rPr>
        <w:t>
      1) не менее 5 (пяти) лет опыта работы с финансовыми инструментами, в которые предполагается инвестировать активы Фонда, из которых не менее 3 (трех) лет опыта работы по объявленному типу мандата.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3 (трех) лет опыта работы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2) размер активов под управлением: внешний управляющий имеет под управлением совокупные активы клиентов (в том числе, находящихся на консультационном обслуживании), в размере не менее эквивалента 3 (трех) миллиардов долларов США, за исключением внешних управляющих по мандатам альтернативных инструментов, для которых размер совокупных активов клиентов под управлением составляет не менее 1 (одного) миллиарда долларов США;</w:t>
      </w:r>
      <w:r>
        <w:br/>
      </w:r>
      <w:r>
        <w:rPr>
          <w:rFonts w:ascii="Times New Roman"/>
          <w:b w:val="false"/>
          <w:i w:val="false"/>
          <w:color w:val="000000"/>
          <w:sz w:val="28"/>
        </w:rPr>
        <w:t>
      3) размер активов по рассматриваемому типу мандата под управлением: внешний управляющий имеет по рассматриваемому типу мандата совокупные активы клиентов не менее эквивалента 150 (ста пятидесяти) миллионов долларов США.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эквивалента 150 (ста пятидесяти) миллионов долларов США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После начала действия специализированного мандата одному внешнему управляющему по результатам его управления передаются активы в размере, превышающем 300 (триста) миллионов долларов США, но не более ограничения, указанного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19-2 в редакции постановления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30" w:id="20"/>
    <w:p>
      <w:pPr>
        <w:spacing w:after="0"/>
        <w:ind w:left="0"/>
        <w:jc w:val="both"/>
      </w:pPr>
      <w:r>
        <w:rPr>
          <w:rFonts w:ascii="Times New Roman"/>
          <w:b w:val="false"/>
          <w:i w:val="false"/>
          <w:color w:val="000000"/>
          <w:sz w:val="28"/>
        </w:rPr>
        <w:t>
      20. При необходимости уполномоченное подразделение обращается с запросом о результатах и качестве управления внешнего управляющего к его клиентам.</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31" w:id="21"/>
    <w:p>
      <w:pPr>
        <w:spacing w:after="0"/>
        <w:ind w:left="0"/>
        <w:jc w:val="both"/>
      </w:pPr>
      <w:r>
        <w:rPr>
          <w:rFonts w:ascii="Times New Roman"/>
          <w:b w:val="false"/>
          <w:i w:val="false"/>
          <w:color w:val="000000"/>
          <w:sz w:val="28"/>
        </w:rPr>
        <w:t xml:space="preserve">
      21.   Срок подготовки заключения по анализу предложений внешних управляющих составляет не более 2 (двух) месяцев со дня представления внешними управляющими запрашиваемой информации </w:t>
      </w:r>
      <w:r>
        <w:rPr>
          <w:rFonts w:ascii="Times New Roman"/>
          <w:b/>
          <w:i w:val="false"/>
          <w:color w:val="000000"/>
          <w:sz w:val="28"/>
        </w:rPr>
        <w:t xml:space="preserve">. </w:t>
      </w:r>
    </w:p>
    <w:bookmarkEnd w:id="21"/>
    <w:bookmarkStart w:name="z32" w:id="22"/>
    <w:p>
      <w:pPr>
        <w:spacing w:after="0"/>
        <w:ind w:left="0"/>
        <w:jc w:val="both"/>
      </w:pPr>
      <w:r>
        <w:rPr>
          <w:rFonts w:ascii="Times New Roman"/>
          <w:b w:val="false"/>
          <w:i w:val="false"/>
          <w:color w:val="000000"/>
          <w:sz w:val="28"/>
        </w:rPr>
        <w:t>
      22. Подготовленное уполномоченным подразделением заключение, содержащее сравнительный анализ предложений по внешнему управлению и рекомендации по выбору внешнего управляющего, передается на рассмотрение Полномочному представителю, который по результатам рассмотрения утверждает наиболее выгодные предложения внешних управляющих (короткий список - short list). Уполномоченное подразделение проводит переговоры с потенциальными внешними управляющими из короткого списка для целей улучшения условий предложения.</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2"/>
    <w:bookmarkStart w:name="z33" w:id="23"/>
    <w:p>
      <w:pPr>
        <w:spacing w:after="0"/>
        <w:ind w:left="0"/>
        <w:jc w:val="both"/>
      </w:pPr>
      <w:r>
        <w:rPr>
          <w:rFonts w:ascii="Times New Roman"/>
          <w:b w:val="false"/>
          <w:i w:val="false"/>
          <w:color w:val="000000"/>
          <w:sz w:val="28"/>
        </w:rPr>
        <w:t xml:space="preserve">
      23. В случае необходимости уполномоченное подразделение проводит встречи с потенциальными внешними управляющими для получения более детальной и точной информации о внешнем управляющем, порядке принятия инвестиционных решений и процедурах контроля за рисками. </w:t>
      </w:r>
    </w:p>
    <w:bookmarkEnd w:id="23"/>
    <w:bookmarkStart w:name="z90" w:id="24"/>
    <w:p>
      <w:pPr>
        <w:spacing w:after="0"/>
        <w:ind w:left="0"/>
        <w:jc w:val="both"/>
      </w:pPr>
      <w:r>
        <w:rPr>
          <w:rFonts w:ascii="Times New Roman"/>
          <w:b w:val="false"/>
          <w:i w:val="false"/>
          <w:color w:val="000000"/>
          <w:sz w:val="28"/>
        </w:rPr>
        <w:t>
      23-1. Каждый внешний управляющий утверждается решением Правления Национального Банка либо решением Полномочного представителя, предусматривающим заключение соглашения о передаче активов во внешнее управление между Национальным Банком и соответствующим внешним управляющим.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23-1 в соответствии с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4"/>
    <w:bookmarkStart w:name="z34" w:id="25"/>
    <w:p>
      <w:pPr>
        <w:spacing w:after="0"/>
        <w:ind w:left="0"/>
        <w:jc w:val="both"/>
      </w:pPr>
      <w:r>
        <w:rPr>
          <w:rFonts w:ascii="Times New Roman"/>
          <w:b w:val="false"/>
          <w:i w:val="false"/>
          <w:color w:val="000000"/>
          <w:sz w:val="28"/>
        </w:rPr>
        <w:t>
      24. Уполномоченное подразделение после утверждения Правлением Национального Банка либо Полномочным представителем внешнего управляющего, представляет каждому участнику тендера уведомление об итоге тендера.</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5"/>
    <w:bookmarkStart w:name="z91" w:id="2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24-1. Выбор внешнего транзитного управляющего осуществляется без проведения тендера. Внешний транзитный управляющий утверждается Полномочным представителем.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24-1 в соответствии с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6"/>
    <w:bookmarkStart w:name="z35" w:id="27"/>
    <w:p>
      <w:pPr>
        <w:spacing w:after="0"/>
        <w:ind w:left="0"/>
        <w:jc w:val="both"/>
      </w:pPr>
      <w:r>
        <w:rPr>
          <w:rFonts w:ascii="Times New Roman"/>
          <w:b w:val="false"/>
          <w:i w:val="false"/>
          <w:color w:val="000000"/>
          <w:sz w:val="28"/>
        </w:rPr>
        <w:t>
      25. На основании решения Правления Национального Банка либо решения Полномочного представителя Фонда об утверждении внешнего или внешнего транзитного управляющего, уполномоченное подразделение проводит процедуру подготовки и заключения соглашения с внешним или внешним транзитным управляющим и осуществляет дальнейший мониторинг и контроль за выполнением всех условий соглашения с внешним управляющим Фонда.</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постановлениями Правления Национального Банка РК от 30.11.2009 </w:t>
      </w:r>
      <w:r>
        <w:rPr>
          <w:rFonts w:ascii="Times New Roman"/>
          <w:b w:val="false"/>
          <w:i w:val="false"/>
          <w:color w:val="000000"/>
          <w:sz w:val="28"/>
        </w:rPr>
        <w:t>№ 105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21.05.2010 </w:t>
      </w:r>
      <w:r>
        <w:rPr>
          <w:rFonts w:ascii="Times New Roman"/>
          <w:b w:val="false"/>
          <w:i w:val="false"/>
          <w:color w:val="000000"/>
          <w:sz w:val="28"/>
        </w:rPr>
        <w:t>№ 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7"/>
    <w:bookmarkStart w:name="z36" w:id="28"/>
    <w:p>
      <w:pPr>
        <w:spacing w:after="0"/>
        <w:ind w:left="0"/>
        <w:jc w:val="left"/>
      </w:pPr>
      <w:r>
        <w:rPr>
          <w:rFonts w:ascii="Times New Roman"/>
          <w:b/>
          <w:i w:val="false"/>
          <w:color w:val="000000"/>
        </w:rPr>
        <w:t xml:space="preserve"> 
5. Условия соглашения о </w:t>
      </w:r>
      <w:r>
        <w:br/>
      </w:r>
      <w:r>
        <w:rPr>
          <w:rFonts w:ascii="Times New Roman"/>
          <w:b/>
          <w:i w:val="false"/>
          <w:color w:val="000000"/>
        </w:rPr>
        <w:t xml:space="preserve">
передаче активов во внешнее управление </w:t>
      </w:r>
    </w:p>
    <w:bookmarkEnd w:id="28"/>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24.12.2014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29"/>
    <w:p>
      <w:pPr>
        <w:spacing w:after="0"/>
        <w:ind w:left="0"/>
        <w:jc w:val="both"/>
      </w:pPr>
      <w:r>
        <w:rPr>
          <w:rFonts w:ascii="Times New Roman"/>
          <w:b w:val="false"/>
          <w:i w:val="false"/>
          <w:color w:val="000000"/>
          <w:sz w:val="28"/>
        </w:rPr>
        <w:t xml:space="preserve">
      26. В соглашении о передаче активов во внешнее управление должны содержаться следующие условия: </w:t>
      </w:r>
      <w:r>
        <w:br/>
      </w:r>
      <w:r>
        <w:rPr>
          <w:rFonts w:ascii="Times New Roman"/>
          <w:b w:val="false"/>
          <w:i w:val="false"/>
          <w:color w:val="000000"/>
          <w:sz w:val="28"/>
        </w:rPr>
        <w:t>
</w:t>
      </w:r>
      <w:r>
        <w:rPr>
          <w:rFonts w:ascii="Times New Roman"/>
          <w:b w:val="false"/>
          <w:i w:val="false"/>
          <w:color w:val="000000"/>
          <w:sz w:val="28"/>
        </w:rPr>
        <w:t xml:space="preserve">
      1) право Национального Банка в любой момент досрочно расторгнуть соглашение о передаче активов во внешнее управление без объяснения причин; </w:t>
      </w:r>
      <w:r>
        <w:br/>
      </w:r>
      <w:r>
        <w:rPr>
          <w:rFonts w:ascii="Times New Roman"/>
          <w:b w:val="false"/>
          <w:i w:val="false"/>
          <w:color w:val="000000"/>
          <w:sz w:val="28"/>
        </w:rPr>
        <w:t>
</w:t>
      </w:r>
      <w:r>
        <w:rPr>
          <w:rFonts w:ascii="Times New Roman"/>
          <w:b w:val="false"/>
          <w:i w:val="false"/>
          <w:color w:val="000000"/>
          <w:sz w:val="28"/>
        </w:rPr>
        <w:t xml:space="preserve">
      2) право Национального Банка по своему усмотрению пополнять/отзывать часть активов, находящихся во внешнем управлении; </w:t>
      </w:r>
      <w:r>
        <w:br/>
      </w:r>
      <w:r>
        <w:rPr>
          <w:rFonts w:ascii="Times New Roman"/>
          <w:b w:val="false"/>
          <w:i w:val="false"/>
          <w:color w:val="000000"/>
          <w:sz w:val="28"/>
        </w:rPr>
        <w:t>
</w:t>
      </w:r>
      <w:r>
        <w:rPr>
          <w:rFonts w:ascii="Times New Roman"/>
          <w:b w:val="false"/>
          <w:i w:val="false"/>
          <w:color w:val="000000"/>
          <w:sz w:val="28"/>
        </w:rPr>
        <w:t xml:space="preserve">
      3) подписание соглашения на государственном и на приемлемом для сторон языке; </w:t>
      </w:r>
      <w:r>
        <w:br/>
      </w:r>
      <w:r>
        <w:rPr>
          <w:rFonts w:ascii="Times New Roman"/>
          <w:b w:val="false"/>
          <w:i w:val="false"/>
          <w:color w:val="000000"/>
          <w:sz w:val="28"/>
        </w:rPr>
        <w:t>
</w:t>
      </w:r>
      <w:r>
        <w:rPr>
          <w:rFonts w:ascii="Times New Roman"/>
          <w:b w:val="false"/>
          <w:i w:val="false"/>
          <w:color w:val="000000"/>
          <w:sz w:val="28"/>
        </w:rPr>
        <w:t xml:space="preserve">
      4) представление внешним управляющим информации о передвижении его персонала, ответственного за управление активами Фонда, переданными во внешнее управление; </w:t>
      </w:r>
      <w:r>
        <w:br/>
      </w:r>
      <w:r>
        <w:rPr>
          <w:rFonts w:ascii="Times New Roman"/>
          <w:b w:val="false"/>
          <w:i w:val="false"/>
          <w:color w:val="000000"/>
          <w:sz w:val="28"/>
        </w:rPr>
        <w:t>
</w:t>
      </w:r>
      <w:r>
        <w:rPr>
          <w:rFonts w:ascii="Times New Roman"/>
          <w:b w:val="false"/>
          <w:i w:val="false"/>
          <w:color w:val="000000"/>
          <w:sz w:val="28"/>
        </w:rPr>
        <w:t xml:space="preserve">
      5) посещение внешнего управляющего специалистами Национального Банка, Министерства финансов Республики Казахстан (далее - Министерство финансов) и независимыми аудиторами для целей проверки операций по счету, а также получения более детальной и точной информации о внешнем управляющем, порядке принятия инвестиционных решений и процедурах контроля за рисками; </w:t>
      </w:r>
      <w:r>
        <w:br/>
      </w:r>
      <w:r>
        <w:rPr>
          <w:rFonts w:ascii="Times New Roman"/>
          <w:b w:val="false"/>
          <w:i w:val="false"/>
          <w:color w:val="000000"/>
          <w:sz w:val="28"/>
        </w:rPr>
        <w:t>
</w:t>
      </w:r>
      <w:r>
        <w:rPr>
          <w:rFonts w:ascii="Times New Roman"/>
          <w:b w:val="false"/>
          <w:i w:val="false"/>
          <w:color w:val="000000"/>
          <w:sz w:val="28"/>
        </w:rPr>
        <w:t xml:space="preserve">
      6) невозможность использования в качестве брокеров по сделкам с активами Фонда, переданных во внешнее управление, аффилированных с внешним управляющим организаций; </w:t>
      </w:r>
      <w:r>
        <w:br/>
      </w:r>
      <w:r>
        <w:rPr>
          <w:rFonts w:ascii="Times New Roman"/>
          <w:b w:val="false"/>
          <w:i w:val="false"/>
          <w:color w:val="000000"/>
          <w:sz w:val="28"/>
        </w:rPr>
        <w:t>
</w:t>
      </w:r>
      <w:r>
        <w:rPr>
          <w:rFonts w:ascii="Times New Roman"/>
          <w:b w:val="false"/>
          <w:i w:val="false"/>
          <w:color w:val="000000"/>
          <w:sz w:val="28"/>
        </w:rPr>
        <w:t xml:space="preserve">
      7) об ответственности внешнего управляющего за нарушение установленного лимита ожидаемой изменчивости отклонения доходности (еxpected tracking error); </w:t>
      </w:r>
      <w:r>
        <w:br/>
      </w:r>
      <w:r>
        <w:rPr>
          <w:rFonts w:ascii="Times New Roman"/>
          <w:b w:val="false"/>
          <w:i w:val="false"/>
          <w:color w:val="000000"/>
          <w:sz w:val="28"/>
        </w:rPr>
        <w:t>
</w:t>
      </w:r>
      <w:r>
        <w:rPr>
          <w:rFonts w:ascii="Times New Roman"/>
          <w:b w:val="false"/>
          <w:i w:val="false"/>
          <w:color w:val="000000"/>
          <w:sz w:val="28"/>
        </w:rPr>
        <w:t>
      8) об ответственности за возможные убытки, причиненные Фонду вследствие небрежности, преднамеренного невыполнения обязательств или мошенничества со стороны внешнего управляющего;</w:t>
      </w:r>
      <w:r>
        <w:br/>
      </w:r>
      <w:r>
        <w:rPr>
          <w:rFonts w:ascii="Times New Roman"/>
          <w:b w:val="false"/>
          <w:i w:val="false"/>
          <w:color w:val="000000"/>
          <w:sz w:val="28"/>
        </w:rPr>
        <w:t>
</w:t>
      </w:r>
      <w:r>
        <w:rPr>
          <w:rFonts w:ascii="Times New Roman"/>
          <w:b w:val="false"/>
          <w:i w:val="false"/>
          <w:color w:val="000000"/>
          <w:sz w:val="28"/>
        </w:rPr>
        <w:t xml:space="preserve">
      9) консультирование, обучение или стажировка сотрудников Национального Банка и Министерства финансов, осуществляющих управление и мониторинг активов Фонда; </w:t>
      </w:r>
      <w:r>
        <w:br/>
      </w:r>
      <w:r>
        <w:rPr>
          <w:rFonts w:ascii="Times New Roman"/>
          <w:b w:val="false"/>
          <w:i w:val="false"/>
          <w:color w:val="000000"/>
          <w:sz w:val="28"/>
        </w:rPr>
        <w:t>
</w:t>
      </w:r>
      <w:r>
        <w:rPr>
          <w:rFonts w:ascii="Times New Roman"/>
          <w:b w:val="false"/>
          <w:i w:val="false"/>
          <w:color w:val="000000"/>
          <w:sz w:val="28"/>
        </w:rPr>
        <w:t xml:space="preserve">
      10) в случае расторжения соглашения внешний управляющий представляет сверенную с банком(-ами)-кастодианом(-ами) полную отчетность по портфелю на дату расторжения. Все ожидаемые расходы, связанные с портфелем за период внешнего управления определяются соглашением сторон; </w:t>
      </w:r>
      <w:r>
        <w:br/>
      </w:r>
      <w:r>
        <w:rPr>
          <w:rFonts w:ascii="Times New Roman"/>
          <w:b w:val="false"/>
          <w:i w:val="false"/>
          <w:color w:val="000000"/>
          <w:sz w:val="28"/>
        </w:rPr>
        <w:t>
</w:t>
      </w:r>
      <w:r>
        <w:rPr>
          <w:rFonts w:ascii="Times New Roman"/>
          <w:b w:val="false"/>
          <w:i w:val="false"/>
          <w:color w:val="000000"/>
          <w:sz w:val="28"/>
        </w:rPr>
        <w:t xml:space="preserve">
      11) внешний управляющий на регулярной основе представляет Национальному Банку отчетность в соответствии со следующими основными направлениями: </w:t>
      </w:r>
      <w:r>
        <w:br/>
      </w:r>
      <w:r>
        <w:rPr>
          <w:rFonts w:ascii="Times New Roman"/>
          <w:b w:val="false"/>
          <w:i w:val="false"/>
          <w:color w:val="000000"/>
          <w:sz w:val="28"/>
        </w:rPr>
        <w:t xml:space="preserve">
      ежедневная отчетность по совершенным за предыдущий рабочий день операциям; </w:t>
      </w:r>
      <w:r>
        <w:br/>
      </w:r>
      <w:r>
        <w:rPr>
          <w:rFonts w:ascii="Times New Roman"/>
          <w:b w:val="false"/>
          <w:i w:val="false"/>
          <w:color w:val="000000"/>
          <w:sz w:val="28"/>
        </w:rPr>
        <w:t xml:space="preserve">
      оценка портфеля (распределение активов по различным классам и видам валют, состав портфеля на конец отчетного месяца, рыночная стоимость активов на конец отчетного месяца); </w:t>
      </w:r>
      <w:r>
        <w:br/>
      </w:r>
      <w:r>
        <w:rPr>
          <w:rFonts w:ascii="Times New Roman"/>
          <w:b w:val="false"/>
          <w:i w:val="false"/>
          <w:color w:val="000000"/>
          <w:sz w:val="28"/>
        </w:rPr>
        <w:t xml:space="preserve">
      движения в портфеле (перечень всех заключенных за отчетный квартал сделок, отсортированные по различным классам и валютам, погашения, выплаты дивидендов и накопленных процентов); </w:t>
      </w:r>
      <w:r>
        <w:br/>
      </w:r>
      <w:r>
        <w:rPr>
          <w:rFonts w:ascii="Times New Roman"/>
          <w:b w:val="false"/>
          <w:i w:val="false"/>
          <w:color w:val="000000"/>
          <w:sz w:val="28"/>
        </w:rPr>
        <w:t xml:space="preserve">
      анализ результатов управления портфелем (ежемесячные, квартальные и общие результаты по управлению портфелем в разрезе достигнутой доходности, показателей риска портфеля и уровня изменчивости отклонения доходности (tracking error) в сравнении с эталонным портфелем); </w:t>
      </w:r>
      <w:r>
        <w:br/>
      </w:r>
      <w:r>
        <w:rPr>
          <w:rFonts w:ascii="Times New Roman"/>
          <w:b w:val="false"/>
          <w:i w:val="false"/>
          <w:color w:val="000000"/>
          <w:sz w:val="28"/>
        </w:rPr>
        <w:t xml:space="preserve">
      письменный отчет по состоянию соответствующих рынков и их влиянию на портфель; </w:t>
      </w:r>
      <w:r>
        <w:br/>
      </w:r>
      <w:r>
        <w:rPr>
          <w:rFonts w:ascii="Times New Roman"/>
          <w:b w:val="false"/>
          <w:i w:val="false"/>
          <w:color w:val="000000"/>
          <w:sz w:val="28"/>
        </w:rPr>
        <w:t xml:space="preserve">
      экономический обзор; </w:t>
      </w:r>
      <w:r>
        <w:br/>
      </w:r>
      <w:r>
        <w:rPr>
          <w:rFonts w:ascii="Times New Roman"/>
          <w:b w:val="false"/>
          <w:i w:val="false"/>
          <w:color w:val="000000"/>
          <w:sz w:val="28"/>
        </w:rPr>
        <w:t xml:space="preserve">
      обзор стратегии и объяснение наиболее важных изменений в структуре портфеля; </w:t>
      </w:r>
      <w:r>
        <w:br/>
      </w:r>
      <w:r>
        <w:rPr>
          <w:rFonts w:ascii="Times New Roman"/>
          <w:b w:val="false"/>
          <w:i w:val="false"/>
          <w:color w:val="000000"/>
          <w:sz w:val="28"/>
        </w:rPr>
        <w:t xml:space="preserve">
      текущая стратегия инвестирования; </w:t>
      </w:r>
      <w:r>
        <w:br/>
      </w:r>
      <w:r>
        <w:rPr>
          <w:rFonts w:ascii="Times New Roman"/>
          <w:b w:val="false"/>
          <w:i w:val="false"/>
          <w:color w:val="000000"/>
          <w:sz w:val="28"/>
        </w:rPr>
        <w:t>
      вклад различных факторов в доходность портфеля (performance attribution report) для активного типа мандата с периодичностью на конец каждого квартала и года;</w:t>
      </w:r>
      <w:r>
        <w:br/>
      </w:r>
      <w:r>
        <w:rPr>
          <w:rFonts w:ascii="Times New Roman"/>
          <w:b w:val="false"/>
          <w:i w:val="false"/>
          <w:color w:val="000000"/>
          <w:sz w:val="28"/>
        </w:rPr>
        <w:t>
</w:t>
      </w:r>
      <w:r>
        <w:rPr>
          <w:rFonts w:ascii="Times New Roman"/>
          <w:b w:val="false"/>
          <w:i w:val="false"/>
          <w:color w:val="000000"/>
          <w:sz w:val="28"/>
        </w:rPr>
        <w:t xml:space="preserve">
      12) ежемесячно на конец каждого месяца внешний управляющий проводит сверку (reconciliation) состава портфеля, переданного во внешнее управление, с данными банка(-ов)-кастодиана(-ов) в соответствии с установленными сроками; </w:t>
      </w:r>
      <w:r>
        <w:br/>
      </w:r>
      <w:r>
        <w:rPr>
          <w:rFonts w:ascii="Times New Roman"/>
          <w:b w:val="false"/>
          <w:i w:val="false"/>
          <w:color w:val="000000"/>
          <w:sz w:val="28"/>
        </w:rPr>
        <w:t>
</w:t>
      </w:r>
      <w:r>
        <w:rPr>
          <w:rFonts w:ascii="Times New Roman"/>
          <w:b w:val="false"/>
          <w:i w:val="false"/>
          <w:color w:val="000000"/>
          <w:sz w:val="28"/>
        </w:rPr>
        <w:t xml:space="preserve">
      13) возможность внесения изменений и дополнений в соглашение о передаче активов во внешнее управление с письменного согласия обеих сторон;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исключен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Обязательным условием рассмотрения предложения внешнего управляющего является его подтверждение по включению требований настоящего пункта в соглашение по внешнему управлению.</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9"/>
    <w:bookmarkStart w:name="z38" w:id="30"/>
    <w:p>
      <w:pPr>
        <w:spacing w:after="0"/>
        <w:ind w:left="0"/>
        <w:jc w:val="both"/>
      </w:pPr>
      <w:r>
        <w:rPr>
          <w:rFonts w:ascii="Times New Roman"/>
          <w:b w:val="false"/>
          <w:i w:val="false"/>
          <w:color w:val="000000"/>
          <w:sz w:val="28"/>
        </w:rPr>
        <w:t xml:space="preserve">
      27. Соглашение о передаче активов во внешнее управление со стороны Национального Банка подписывается Полномочным представителем или Председателем или Заместителем Председателя Национального Банка. </w:t>
      </w:r>
    </w:p>
    <w:bookmarkEnd w:id="30"/>
    <w:bookmarkStart w:name="z39" w:id="31"/>
    <w:p>
      <w:pPr>
        <w:spacing w:after="0"/>
        <w:ind w:left="0"/>
        <w:jc w:val="both"/>
      </w:pPr>
      <w:r>
        <w:rPr>
          <w:rFonts w:ascii="Times New Roman"/>
          <w:b w:val="false"/>
          <w:i w:val="false"/>
          <w:color w:val="000000"/>
          <w:sz w:val="28"/>
        </w:rPr>
        <w:t xml:space="preserve">
      28. В соответствии с подписанными соглашениями Национальный Банк осуществляет передачу части активов Фонда во внешнее управление путем перевода денег и ценных бумаг на счета Национального Банка у банка(-ов)-кастодиана(-ов), предназначенные для внешнего управления. </w:t>
      </w:r>
    </w:p>
    <w:bookmarkEnd w:id="31"/>
    <w:bookmarkStart w:name="z40" w:id="32"/>
    <w:p>
      <w:pPr>
        <w:spacing w:after="0"/>
        <w:ind w:left="0"/>
        <w:jc w:val="both"/>
      </w:pPr>
      <w:r>
        <w:rPr>
          <w:rFonts w:ascii="Times New Roman"/>
          <w:b w:val="false"/>
          <w:i w:val="false"/>
          <w:color w:val="000000"/>
          <w:sz w:val="28"/>
        </w:rPr>
        <w:t>
      29. При передаче активов во внешнее управление учитывается переходный период по переводу активов из одного вида в другой (transition period). Длительность переходного периода не превышает 15 (пятнадцати)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
    <w:bookmarkStart w:name="z41" w:id="33"/>
    <w:p>
      <w:pPr>
        <w:spacing w:after="0"/>
        <w:ind w:left="0"/>
        <w:jc w:val="both"/>
      </w:pPr>
      <w:r>
        <w:rPr>
          <w:rFonts w:ascii="Times New Roman"/>
          <w:b w:val="false"/>
          <w:i w:val="false"/>
          <w:color w:val="000000"/>
          <w:sz w:val="28"/>
        </w:rPr>
        <w:t xml:space="preserve">
      30. Часть активов Фонда, передаваемая во внешнее управление, хранится на счетах Национального Банка в банке(-ах)-кастодиане(-ах) и на маржевом счете у клиринговой(-ых) организации(-ий) Фонда, с разрешения Национального Банка. </w:t>
      </w:r>
    </w:p>
    <w:bookmarkEnd w:id="33"/>
    <w:bookmarkStart w:name="z42" w:id="34"/>
    <w:p>
      <w:pPr>
        <w:spacing w:after="0"/>
        <w:ind w:left="0"/>
        <w:jc w:val="both"/>
      </w:pPr>
      <w:r>
        <w:rPr>
          <w:rFonts w:ascii="Times New Roman"/>
          <w:b w:val="false"/>
          <w:i w:val="false"/>
          <w:color w:val="000000"/>
          <w:sz w:val="28"/>
        </w:rPr>
        <w:t>
      31. Условия и ограничения соглашения о передаче активов во внешнее управление определяются в соответствии с условиями и ограничениями, установленными в рамках осуществления Национальным Банком инвестиционных операций Фонда.</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Правления Национального Банка РК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31-1. Требования, установленные настоящей Главой, за исключением подпункта 6) пункта 26, распространяются на отношения, возникающие между Национальным Банком и внешним транзитным управляющим при осуществлении последним внешнего транзитного управления.</w:t>
      </w:r>
      <w:r>
        <w:br/>
      </w:r>
      <w:r>
        <w:rPr>
          <w:rFonts w:ascii="Times New Roman"/>
          <w:b w:val="false"/>
          <w:i w:val="false"/>
          <w:color w:val="000000"/>
          <w:sz w:val="28"/>
        </w:rPr>
        <w:t>
      </w:t>
      </w:r>
      <w:r>
        <w:rPr>
          <w:rFonts w:ascii="Times New Roman"/>
          <w:b w:val="false"/>
          <w:i w:val="false"/>
          <w:color w:val="ff0000"/>
          <w:sz w:val="28"/>
        </w:rPr>
        <w:t xml:space="preserve">Сноска. Глава 5 дополнена пунктом 31-1 в соответствии с постановлением Правления Национального Банка РК от 30.11.2009 </w:t>
      </w:r>
      <w:r>
        <w:rPr>
          <w:rFonts w:ascii="Times New Roman"/>
          <w:b w:val="false"/>
          <w:i w:val="false"/>
          <w:color w:val="000000"/>
          <w:sz w:val="28"/>
        </w:rPr>
        <w:t>№ 105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Национального Банка РК от 21.05.2010 </w:t>
      </w:r>
      <w:r>
        <w:rPr>
          <w:rFonts w:ascii="Times New Roman"/>
          <w:b w:val="false"/>
          <w:i w:val="false"/>
          <w:color w:val="000000"/>
          <w:sz w:val="28"/>
        </w:rPr>
        <w:t>№ 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4"/>
    <w:bookmarkStart w:name="z43" w:id="35"/>
    <w:p>
      <w:pPr>
        <w:spacing w:after="0"/>
        <w:ind w:left="0"/>
        <w:jc w:val="left"/>
      </w:pPr>
      <w:r>
        <w:rPr>
          <w:rFonts w:ascii="Times New Roman"/>
          <w:b/>
          <w:i w:val="false"/>
          <w:color w:val="000000"/>
        </w:rPr>
        <w:t xml:space="preserve"> 
6. Результаты внешнего управления и мониторинг </w:t>
      </w:r>
    </w:p>
    <w:bookmarkEnd w:id="35"/>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24.12.2014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36"/>
    <w:p>
      <w:pPr>
        <w:spacing w:after="0"/>
        <w:ind w:left="0"/>
        <w:jc w:val="both"/>
      </w:pPr>
      <w:r>
        <w:rPr>
          <w:rFonts w:ascii="Times New Roman"/>
          <w:b w:val="false"/>
          <w:i w:val="false"/>
          <w:color w:val="000000"/>
          <w:sz w:val="28"/>
        </w:rPr>
        <w:t xml:space="preserve">
      32. С момента передачи активов во внешнее управление уполномоченным подразделением проводится ежедневный мониторинг деятельности внешнего управляющего: проверяется соответствие ограничениям, указанным в соглашении о передаче активов во внешнее управление, осуществляется мониторинг за сделками, совершаемыми внешним управляющим, оцениваются показатели риска и доходности портфеля во внешнем управлении. </w:t>
      </w:r>
    </w:p>
    <w:bookmarkEnd w:id="36"/>
    <w:bookmarkStart w:name="z45" w:id="37"/>
    <w:p>
      <w:pPr>
        <w:spacing w:after="0"/>
        <w:ind w:left="0"/>
        <w:jc w:val="both"/>
      </w:pPr>
      <w:r>
        <w:rPr>
          <w:rFonts w:ascii="Times New Roman"/>
          <w:b w:val="false"/>
          <w:i w:val="false"/>
          <w:color w:val="000000"/>
          <w:sz w:val="28"/>
        </w:rPr>
        <w:t>
      33. Оценка эффективности работы внешнего управляющего проводится на основе показателей, приведенных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 качества предоставленного специалистам Национального Банка и Министерства финансов обучения и технологий. </w:t>
      </w:r>
    </w:p>
    <w:bookmarkEnd w:id="37"/>
    <w:bookmarkStart w:name="z46" w:id="38"/>
    <w:p>
      <w:pPr>
        <w:spacing w:after="0"/>
        <w:ind w:left="0"/>
        <w:jc w:val="both"/>
      </w:pPr>
      <w:r>
        <w:rPr>
          <w:rFonts w:ascii="Times New Roman"/>
          <w:b w:val="false"/>
          <w:i w:val="false"/>
          <w:color w:val="000000"/>
          <w:sz w:val="28"/>
        </w:rPr>
        <w:t>
      34. С периодичностью один раз в год уполномоченное подразделение проводит встречу с внешним управляющим, на которой внешний управляющий отчитывается о результатах управления, об исполнении инвестиционных ограничений, дает оценку рыночной ситуации и ее возможном влиянии на портфель и на стратегию управления.</w:t>
      </w:r>
      <w:r>
        <w:br/>
      </w:r>
      <w:r>
        <w:rPr>
          <w:rFonts w:ascii="Times New Roman"/>
          <w:b w:val="false"/>
          <w:i w:val="false"/>
          <w:color w:val="000000"/>
          <w:sz w:val="28"/>
        </w:rPr>
        <w:t>
</w:t>
      </w:r>
      <w:r>
        <w:rPr>
          <w:rFonts w:ascii="Times New Roman"/>
          <w:b w:val="false"/>
          <w:i w:val="false"/>
          <w:color w:val="000000"/>
          <w:sz w:val="28"/>
        </w:rPr>
        <w:t>
      35. Процедура оценки эффективности работы внешнего управляющего осуществляется в соответствии с показателями оценки эффективности работы внешнего управляющего, приведенными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 по результатам проведенного анализа Правлением Национального Банка либо Полномочным представителем принимается соответствующее решение о продолжении работы с данным внешним управляющим или о ее прекращении. Решение принимается на основе результатов внешнего управляющего за период управления в 3 (три) года.</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Правления Национального Банка РК от 25.05.2012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35-1. В случае если кумулятивная сверхдоходность, полученная внешним управляющим за прошлый период, отрицательная и ее абсолютное значение превышает абсолютное значение установленного лимита показателя изменчивости отклонения доходности (tracking error) по соответствующему мандату, то на рассмотрение Правления Национального Банка выносится вопрос о расторжении соглашения о доверительном управлении с данным внешним управляющим.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35-1 в соответствии с постановлением Правления Национального Банка РК от 25.05.2012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Если происходит нарушение лимита Фонда, передаваемого во внешнее управление ввиду слияния двух действующих внешних управляющих, уполномоченное подразделение вносит на рассмотрение Полномочного представителя вопрос о расторжении соглашения с одним из двух внешних управляющих, показавшим низкий результат согласно показателям оценки эффективности работы внешнего управляющего, приведенным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Указанное нарушение устраняется в течение 4 (четырех) месяцев со дня возникновения.</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постановления Правления Национального Банка РК от 25.05.2012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Расторжение соглашения с внешним управляющим производится:</w:t>
      </w:r>
      <w:r>
        <w:br/>
      </w:r>
      <w:r>
        <w:rPr>
          <w:rFonts w:ascii="Times New Roman"/>
          <w:b w:val="false"/>
          <w:i w:val="false"/>
          <w:color w:val="000000"/>
          <w:sz w:val="28"/>
        </w:rPr>
        <w:t>
      1) при недостижении внешним управляющим сверхдоходности по управлению портфелем во внешнем управлении по сравнению с эталонным портфелем;</w:t>
      </w:r>
      <w:r>
        <w:br/>
      </w:r>
      <w:r>
        <w:rPr>
          <w:rFonts w:ascii="Times New Roman"/>
          <w:b w:val="false"/>
          <w:i w:val="false"/>
          <w:color w:val="000000"/>
          <w:sz w:val="28"/>
        </w:rPr>
        <w:t>
      2) при нарушении условий соглашения;</w:t>
      </w:r>
      <w:r>
        <w:br/>
      </w:r>
      <w:r>
        <w:rPr>
          <w:rFonts w:ascii="Times New Roman"/>
          <w:b w:val="false"/>
          <w:i w:val="false"/>
          <w:color w:val="000000"/>
          <w:sz w:val="28"/>
        </w:rPr>
        <w:t>
      3) при изменении стратегии инвестирования Фонда;</w:t>
      </w:r>
      <w:r>
        <w:br/>
      </w:r>
      <w:r>
        <w:rPr>
          <w:rFonts w:ascii="Times New Roman"/>
          <w:b w:val="false"/>
          <w:i w:val="false"/>
          <w:color w:val="000000"/>
          <w:sz w:val="28"/>
        </w:rPr>
        <w:t>
      4) по решению Полномочного представителя, Правления, Председателя или Заместителя Председателя Национального Банка, курирующего уполномоченное подразделение.</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38"/>
    <w:bookmarkStart w:name="z49" w:id="39"/>
    <w:p>
      <w:pPr>
        <w:spacing w:after="0"/>
        <w:ind w:left="0"/>
        <w:jc w:val="both"/>
      </w:pPr>
      <w:r>
        <w:rPr>
          <w:rFonts w:ascii="Times New Roman"/>
          <w:b w:val="false"/>
          <w:i w:val="false"/>
          <w:color w:val="000000"/>
          <w:sz w:val="28"/>
        </w:rPr>
        <w:t xml:space="preserve">
Приложение 1 к Правилам      </w:t>
      </w:r>
      <w:r>
        <w:br/>
      </w:r>
      <w:r>
        <w:rPr>
          <w:rFonts w:ascii="Times New Roman"/>
          <w:b w:val="false"/>
          <w:i w:val="false"/>
          <w:color w:val="000000"/>
          <w:sz w:val="28"/>
        </w:rPr>
        <w:t xml:space="preserve">
выбора внешних управляющих   </w:t>
      </w:r>
      <w:r>
        <w:br/>
      </w:r>
      <w:r>
        <w:rPr>
          <w:rFonts w:ascii="Times New Roman"/>
          <w:b w:val="false"/>
          <w:i w:val="false"/>
          <w:color w:val="000000"/>
          <w:sz w:val="28"/>
        </w:rPr>
        <w:t xml:space="preserve">
активами Национального фонда </w:t>
      </w:r>
      <w:r>
        <w:br/>
      </w:r>
      <w:r>
        <w:rPr>
          <w:rFonts w:ascii="Times New Roman"/>
          <w:b w:val="false"/>
          <w:i w:val="false"/>
          <w:color w:val="000000"/>
          <w:sz w:val="28"/>
        </w:rPr>
        <w:t xml:space="preserve">
Республики Казахстан         </w:t>
      </w:r>
    </w:p>
    <w:bookmarkEnd w:id="39"/>
    <w:bookmarkStart w:name="z64" w:id="40"/>
    <w:p>
      <w:pPr>
        <w:spacing w:after="0"/>
        <w:ind w:left="0"/>
        <w:jc w:val="left"/>
      </w:pPr>
      <w:r>
        <w:rPr>
          <w:rFonts w:ascii="Times New Roman"/>
          <w:b/>
          <w:i w:val="false"/>
          <w:color w:val="000000"/>
        </w:rPr>
        <w:t xml:space="preserve"> 
Минимальная информация, запрашиваемая у внешнего управляющего</w:t>
      </w:r>
    </w:p>
    <w:bookmarkEnd w:id="40"/>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Национального Банка РК от 30.04.2007 </w:t>
      </w:r>
      <w:r>
        <w:rPr>
          <w:rFonts w:ascii="Times New Roman"/>
          <w:b w:val="false"/>
          <w:i w:val="false"/>
          <w:color w:val="ff0000"/>
          <w:sz w:val="28"/>
        </w:rPr>
        <w:t>N 48</w:t>
      </w:r>
      <w:r>
        <w:rPr>
          <w:rFonts w:ascii="Times New Roman"/>
          <w:b w:val="false"/>
          <w:i w:val="false"/>
          <w:color w:val="ff0000"/>
          <w:sz w:val="28"/>
        </w:rPr>
        <w:t xml:space="preserve"> (вводится в действие по истечении 14 дней со дня гос. регистрации); от 30.11.2009 </w:t>
      </w:r>
      <w:r>
        <w:rPr>
          <w:rFonts w:ascii="Times New Roman"/>
          <w:b w:val="false"/>
          <w:i w:val="false"/>
          <w:color w:val="ff0000"/>
          <w:sz w:val="28"/>
        </w:rPr>
        <w:t>№ 105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29.04.2011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p>
      <w:pPr>
        <w:spacing w:after="0"/>
        <w:ind w:left="0"/>
        <w:jc w:val="both"/>
      </w:pPr>
      <w:r>
        <w:rPr>
          <w:rFonts w:ascii="Times New Roman"/>
          <w:b w:val="false"/>
          <w:i w:val="false"/>
          <w:color w:val="000000"/>
          <w:sz w:val="28"/>
        </w:rPr>
        <w:t xml:space="preserve">      1. Опыт работы организации по рассматриваемому типу мандата. </w:t>
      </w:r>
      <w:r>
        <w:br/>
      </w:r>
      <w:r>
        <w:rPr>
          <w:rFonts w:ascii="Times New Roman"/>
          <w:b w:val="false"/>
          <w:i w:val="false"/>
          <w:color w:val="000000"/>
          <w:sz w:val="28"/>
        </w:rPr>
        <w:t xml:space="preserve">
      2. Активы клиентов под управлением за последние 5 лет, в том числе: </w:t>
      </w:r>
      <w:r>
        <w:br/>
      </w:r>
      <w:r>
        <w:rPr>
          <w:rFonts w:ascii="Times New Roman"/>
          <w:b w:val="false"/>
          <w:i w:val="false"/>
          <w:color w:val="000000"/>
          <w:sz w:val="28"/>
        </w:rPr>
        <w:t xml:space="preserve">
      1) общие активы под управлением; </w:t>
      </w:r>
      <w:r>
        <w:br/>
      </w:r>
      <w:r>
        <w:rPr>
          <w:rFonts w:ascii="Times New Roman"/>
          <w:b w:val="false"/>
          <w:i w:val="false"/>
          <w:color w:val="000000"/>
          <w:sz w:val="28"/>
        </w:rPr>
        <w:t xml:space="preserve">
      2) активы по рассматриваемому типу мандата; </w:t>
      </w:r>
      <w:r>
        <w:br/>
      </w:r>
      <w:r>
        <w:rPr>
          <w:rFonts w:ascii="Times New Roman"/>
          <w:b w:val="false"/>
          <w:i w:val="false"/>
          <w:color w:val="000000"/>
          <w:sz w:val="28"/>
        </w:rPr>
        <w:t xml:space="preserve">
      3) активы институциональных клиентов; </w:t>
      </w:r>
      <w:r>
        <w:br/>
      </w:r>
      <w:r>
        <w:rPr>
          <w:rFonts w:ascii="Times New Roman"/>
          <w:b w:val="false"/>
          <w:i w:val="false"/>
          <w:color w:val="000000"/>
          <w:sz w:val="28"/>
        </w:rPr>
        <w:t xml:space="preserve">
      4) активы центральных банков. </w:t>
      </w:r>
      <w:r>
        <w:br/>
      </w:r>
      <w:r>
        <w:rPr>
          <w:rFonts w:ascii="Times New Roman"/>
          <w:b w:val="false"/>
          <w:i w:val="false"/>
          <w:color w:val="000000"/>
          <w:sz w:val="28"/>
        </w:rPr>
        <w:t xml:space="preserve">
      3. Информация о портфельных менеджерах и менеджерах по связям с клиентами, которые будут ответственными за активы, переданные во внешнее управление. </w:t>
      </w:r>
      <w:r>
        <w:br/>
      </w:r>
      <w:r>
        <w:rPr>
          <w:rFonts w:ascii="Times New Roman"/>
          <w:b w:val="false"/>
          <w:i w:val="false"/>
          <w:color w:val="000000"/>
          <w:sz w:val="28"/>
        </w:rPr>
        <w:t xml:space="preserve">
      4. Информация о текучести персонала за последние 5 лет среди портфельных менеджеров и аналитиков. </w:t>
      </w:r>
      <w:r>
        <w:br/>
      </w:r>
      <w:r>
        <w:rPr>
          <w:rFonts w:ascii="Times New Roman"/>
          <w:b w:val="false"/>
          <w:i w:val="false"/>
          <w:color w:val="000000"/>
          <w:sz w:val="28"/>
        </w:rPr>
        <w:t>
      5. Подробное описание инвестиционного процесса, методов управления портфелем, исследования рынка, используемые источники финансовой информации или модели оценки финансовых инструментов.</w:t>
      </w:r>
      <w:r>
        <w:br/>
      </w:r>
      <w:r>
        <w:rPr>
          <w:rFonts w:ascii="Times New Roman"/>
          <w:b w:val="false"/>
          <w:i w:val="false"/>
          <w:color w:val="000000"/>
          <w:sz w:val="28"/>
        </w:rPr>
        <w:t xml:space="preserve">
      6. Каким образом осуществляется моделирование, мониторинг и управление активным рыночным риском (в случае если рассматриваемый тип мандата относится к активному управлению). </w:t>
      </w:r>
      <w:r>
        <w:br/>
      </w:r>
      <w:r>
        <w:rPr>
          <w:rFonts w:ascii="Times New Roman"/>
          <w:b w:val="false"/>
          <w:i w:val="false"/>
          <w:color w:val="000000"/>
          <w:sz w:val="28"/>
        </w:rPr>
        <w:t>
      7. Наличие специализированного программного обеспечения по контролю и управлению рисками.</w:t>
      </w:r>
      <w:r>
        <w:br/>
      </w:r>
      <w:r>
        <w:rPr>
          <w:rFonts w:ascii="Times New Roman"/>
          <w:b w:val="false"/>
          <w:i w:val="false"/>
          <w:color w:val="000000"/>
          <w:sz w:val="28"/>
        </w:rPr>
        <w:t xml:space="preserve">
      8. Исторические результаты управления портфелем с аналогичным или близким эталонным портфелем и типом мандата за последние 5 лет. </w:t>
      </w:r>
      <w:r>
        <w:br/>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10. Описание программного обеспечения, используемого для расчета доходности, риска, применяемых в бухгалтерской и аналитической отчетности.</w:t>
      </w:r>
      <w:r>
        <w:br/>
      </w:r>
      <w:r>
        <w:rPr>
          <w:rFonts w:ascii="Times New Roman"/>
          <w:b w:val="false"/>
          <w:i w:val="false"/>
          <w:color w:val="000000"/>
          <w:sz w:val="28"/>
        </w:rPr>
        <w:t xml:space="preserve">
      11. Описание внутренней корпоративной этики. </w:t>
      </w:r>
      <w:r>
        <w:br/>
      </w:r>
      <w:r>
        <w:rPr>
          <w:rFonts w:ascii="Times New Roman"/>
          <w:b w:val="false"/>
          <w:i w:val="false"/>
          <w:color w:val="000000"/>
          <w:sz w:val="28"/>
        </w:rPr>
        <w:t xml:space="preserve">
      12. Ответственность внешнего управляющего перед Национальным Банком в случае нарушения условий соглашения по внешнему управлению. </w:t>
      </w:r>
      <w:r>
        <w:br/>
      </w:r>
      <w:r>
        <w:rPr>
          <w:rFonts w:ascii="Times New Roman"/>
          <w:b w:val="false"/>
          <w:i w:val="false"/>
          <w:color w:val="000000"/>
          <w:sz w:val="28"/>
        </w:rPr>
        <w:t xml:space="preserve">
      13. Какие виды страхования используются для защиты клиента от ошибок внешнего управляющего. </w:t>
      </w:r>
      <w:r>
        <w:br/>
      </w:r>
      <w:r>
        <w:rPr>
          <w:rFonts w:ascii="Times New Roman"/>
          <w:b w:val="false"/>
          <w:i w:val="false"/>
          <w:color w:val="000000"/>
          <w:sz w:val="28"/>
        </w:rPr>
        <w:t xml:space="preserve">
      14. Кредитный рейтинг головной организации (если имеется), возможность внешнего управляющего предоставить гарантию его головной организации о компенсации ущерба при невыполнении внешним управляющим условий соглашения о передаче активов во внешнее управление, либо возможность подписания соглашения о передаче активов во внешнее управление непосредственно с головной организацией, либо в виде трехстороннего соглашения между Национальным Банком, внешним управляющим и его головной организацией. </w:t>
      </w:r>
      <w:r>
        <w:br/>
      </w:r>
      <w:r>
        <w:rPr>
          <w:rFonts w:ascii="Times New Roman"/>
          <w:b w:val="false"/>
          <w:i w:val="false"/>
          <w:color w:val="000000"/>
          <w:sz w:val="28"/>
        </w:rPr>
        <w:t>
      15. Условия предоставляемого для клиентов тренинга.</w:t>
      </w:r>
      <w:r>
        <w:br/>
      </w:r>
      <w:r>
        <w:rPr>
          <w:rFonts w:ascii="Times New Roman"/>
          <w:b w:val="false"/>
          <w:i w:val="false"/>
          <w:color w:val="000000"/>
          <w:sz w:val="28"/>
        </w:rPr>
        <w:t>
      16. Информация о предполагаемом уровне комиссии за управление.</w:t>
      </w:r>
      <w:r>
        <w:br/>
      </w:r>
      <w:r>
        <w:rPr>
          <w:rFonts w:ascii="Times New Roman"/>
          <w:b w:val="false"/>
          <w:i w:val="false"/>
          <w:color w:val="000000"/>
          <w:sz w:val="28"/>
        </w:rPr>
        <w:t xml:space="preserve">
      17. Последнее аудиторское заключение финансовой отчетности внешнего управляющего. </w:t>
      </w:r>
      <w:r>
        <w:br/>
      </w:r>
      <w:r>
        <w:rPr>
          <w:rFonts w:ascii="Times New Roman"/>
          <w:b w:val="false"/>
          <w:i w:val="false"/>
          <w:color w:val="000000"/>
          <w:sz w:val="28"/>
        </w:rPr>
        <w:t xml:space="preserve">
      18. </w:t>
      </w:r>
      <w:r>
        <w:rPr>
          <w:rFonts w:ascii="Times New Roman"/>
          <w:b w:val="false"/>
          <w:i w:val="false"/>
          <w:color w:val="ff0000"/>
          <w:sz w:val="28"/>
        </w:rPr>
        <w:t xml:space="preserve">Исключен постановлением Правления Национального Банка РК от 29.04.2011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Start w:name="z50" w:id="41"/>
    <w:p>
      <w:pPr>
        <w:spacing w:after="0"/>
        <w:ind w:left="0"/>
        <w:jc w:val="both"/>
      </w:pPr>
      <w:r>
        <w:rPr>
          <w:rFonts w:ascii="Times New Roman"/>
          <w:b w:val="false"/>
          <w:i w:val="false"/>
          <w:color w:val="000000"/>
          <w:sz w:val="28"/>
        </w:rPr>
        <w:t xml:space="preserve">
Приложение 2 к Правилам      </w:t>
      </w:r>
      <w:r>
        <w:br/>
      </w:r>
      <w:r>
        <w:rPr>
          <w:rFonts w:ascii="Times New Roman"/>
          <w:b w:val="false"/>
          <w:i w:val="false"/>
          <w:color w:val="000000"/>
          <w:sz w:val="28"/>
        </w:rPr>
        <w:t xml:space="preserve">
выбора внешних управляющих   </w:t>
      </w:r>
      <w:r>
        <w:br/>
      </w:r>
      <w:r>
        <w:rPr>
          <w:rFonts w:ascii="Times New Roman"/>
          <w:b w:val="false"/>
          <w:i w:val="false"/>
          <w:color w:val="000000"/>
          <w:sz w:val="28"/>
        </w:rPr>
        <w:t xml:space="preserve">
активами Национального фонда </w:t>
      </w:r>
      <w:r>
        <w:br/>
      </w:r>
      <w:r>
        <w:rPr>
          <w:rFonts w:ascii="Times New Roman"/>
          <w:b w:val="false"/>
          <w:i w:val="false"/>
          <w:color w:val="000000"/>
          <w:sz w:val="28"/>
        </w:rPr>
        <w:t xml:space="preserve">
Республики Казахстан         </w:t>
      </w:r>
    </w:p>
    <w:bookmarkEnd w:id="41"/>
    <w:bookmarkStart w:name="z65" w:id="42"/>
    <w:p>
      <w:pPr>
        <w:spacing w:after="0"/>
        <w:ind w:left="0"/>
        <w:jc w:val="left"/>
      </w:pPr>
      <w:r>
        <w:rPr>
          <w:rFonts w:ascii="Times New Roman"/>
          <w:b/>
          <w:i w:val="false"/>
          <w:color w:val="000000"/>
        </w:rPr>
        <w:t xml:space="preserve"> 
Оценочные критерии для сравнительного анализа</w:t>
      </w:r>
      <w:r>
        <w:br/>
      </w:r>
      <w:r>
        <w:rPr>
          <w:rFonts w:ascii="Times New Roman"/>
          <w:b/>
          <w:i w:val="false"/>
          <w:color w:val="000000"/>
        </w:rPr>
        <w:t>
предложений внешних управляющих</w:t>
      </w:r>
    </w:p>
    <w:bookmarkEnd w:id="42"/>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28.04.2012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703"/>
        <w:gridCol w:w="2935"/>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Значимость</w:t>
            </w:r>
            <w:r>
              <w:br/>
            </w:r>
            <w:r>
              <w:rPr>
                <w:rFonts w:ascii="Times New Roman"/>
                <w:b w:val="false"/>
                <w:i w:val="false"/>
                <w:color w:val="000000"/>
                <w:sz w:val="20"/>
              </w:rPr>
              <w:t>
критерия</w:t>
            </w:r>
            <w:r>
              <w:br/>
            </w:r>
            <w:r>
              <w:rPr>
                <w:rFonts w:ascii="Times New Roman"/>
                <w:b w:val="false"/>
                <w:i w:val="false"/>
                <w:color w:val="000000"/>
                <w:sz w:val="20"/>
              </w:rPr>
              <w:t>
(в процентах)</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результаты управления</w:t>
            </w:r>
            <w:r>
              <w:br/>
            </w:r>
            <w:r>
              <w:rPr>
                <w:rFonts w:ascii="Times New Roman"/>
                <w:b w:val="false"/>
                <w:i w:val="false"/>
                <w:color w:val="000000"/>
                <w:sz w:val="20"/>
              </w:rPr>
              <w:t>
портфелем (при проведении</w:t>
            </w:r>
            <w:r>
              <w:br/>
            </w:r>
            <w:r>
              <w:rPr>
                <w:rFonts w:ascii="Times New Roman"/>
                <w:b w:val="false"/>
                <w:i w:val="false"/>
                <w:color w:val="000000"/>
                <w:sz w:val="20"/>
              </w:rPr>
              <w:t>
сравнительного анализа предложений</w:t>
            </w:r>
            <w:r>
              <w:br/>
            </w:r>
            <w:r>
              <w:rPr>
                <w:rFonts w:ascii="Times New Roman"/>
                <w:b w:val="false"/>
                <w:i w:val="false"/>
                <w:color w:val="000000"/>
                <w:sz w:val="20"/>
              </w:rPr>
              <w:t>
потенциальных внешних управляющих,</w:t>
            </w:r>
            <w:r>
              <w:br/>
            </w:r>
            <w:r>
              <w:rPr>
                <w:rFonts w:ascii="Times New Roman"/>
                <w:b w:val="false"/>
                <w:i w:val="false"/>
                <w:color w:val="000000"/>
                <w:sz w:val="20"/>
              </w:rPr>
              <w:t>
специализирующихся на региональных</w:t>
            </w:r>
            <w:r>
              <w:br/>
            </w:r>
            <w:r>
              <w:rPr>
                <w:rFonts w:ascii="Times New Roman"/>
                <w:b w:val="false"/>
                <w:i w:val="false"/>
                <w:color w:val="000000"/>
                <w:sz w:val="20"/>
              </w:rPr>
              <w:t>
мандатах и участвующих в выборе</w:t>
            </w:r>
            <w:r>
              <w:br/>
            </w:r>
            <w:r>
              <w:rPr>
                <w:rFonts w:ascii="Times New Roman"/>
                <w:b w:val="false"/>
                <w:i w:val="false"/>
                <w:color w:val="000000"/>
                <w:sz w:val="20"/>
              </w:rPr>
              <w:t>
управляющего по глобальному мандату,</w:t>
            </w:r>
            <w:r>
              <w:br/>
            </w:r>
            <w:r>
              <w:rPr>
                <w:rFonts w:ascii="Times New Roman"/>
                <w:b w:val="false"/>
                <w:i w:val="false"/>
                <w:color w:val="000000"/>
                <w:sz w:val="20"/>
              </w:rPr>
              <w:t>
показатели нормируются в зависимости</w:t>
            </w:r>
            <w:r>
              <w:br/>
            </w:r>
            <w:r>
              <w:rPr>
                <w:rFonts w:ascii="Times New Roman"/>
                <w:b w:val="false"/>
                <w:i w:val="false"/>
                <w:color w:val="000000"/>
                <w:sz w:val="20"/>
              </w:rPr>
              <w:t>
от охвата соответствующего мандата)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показатель сверхдоходности</w:t>
            </w:r>
            <w:r>
              <w:br/>
            </w:r>
            <w:r>
              <w:rPr>
                <w:rFonts w:ascii="Times New Roman"/>
                <w:b w:val="false"/>
                <w:i w:val="false"/>
                <w:color w:val="000000"/>
                <w:sz w:val="20"/>
              </w:rPr>
              <w:t>
за последние 3-5 лет (в случае если</w:t>
            </w:r>
            <w:r>
              <w:br/>
            </w:r>
            <w:r>
              <w:rPr>
                <w:rFonts w:ascii="Times New Roman"/>
                <w:b w:val="false"/>
                <w:i w:val="false"/>
                <w:color w:val="000000"/>
                <w:sz w:val="20"/>
              </w:rPr>
              <w:t>
показатель сверхдоходности за период</w:t>
            </w:r>
            <w:r>
              <w:br/>
            </w:r>
            <w:r>
              <w:rPr>
                <w:rFonts w:ascii="Times New Roman"/>
                <w:b w:val="false"/>
                <w:i w:val="false"/>
                <w:color w:val="000000"/>
                <w:sz w:val="20"/>
              </w:rPr>
              <w:t>
менее 5 лет положительный,</w:t>
            </w:r>
            <w:r>
              <w:br/>
            </w:r>
            <w:r>
              <w:rPr>
                <w:rFonts w:ascii="Times New Roman"/>
                <w:b w:val="false"/>
                <w:i w:val="false"/>
                <w:color w:val="000000"/>
                <w:sz w:val="20"/>
              </w:rPr>
              <w:t>
показатель нормируется относительно</w:t>
            </w:r>
            <w:r>
              <w:br/>
            </w:r>
            <w:r>
              <w:rPr>
                <w:rFonts w:ascii="Times New Roman"/>
                <w:b w:val="false"/>
                <w:i w:val="false"/>
                <w:color w:val="000000"/>
                <w:sz w:val="20"/>
              </w:rPr>
              <w:t>
периода в 5 лет)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показатель информационного</w:t>
            </w:r>
            <w:r>
              <w:br/>
            </w:r>
            <w:r>
              <w:rPr>
                <w:rFonts w:ascii="Times New Roman"/>
                <w:b w:val="false"/>
                <w:i w:val="false"/>
                <w:color w:val="000000"/>
                <w:sz w:val="20"/>
              </w:rPr>
              <w:t>
коэффициента за последние 3-5 лет (в</w:t>
            </w:r>
            <w:r>
              <w:br/>
            </w:r>
            <w:r>
              <w:rPr>
                <w:rFonts w:ascii="Times New Roman"/>
                <w:b w:val="false"/>
                <w:i w:val="false"/>
                <w:color w:val="000000"/>
                <w:sz w:val="20"/>
              </w:rPr>
              <w:t>
случае если показатель</w:t>
            </w:r>
            <w:r>
              <w:br/>
            </w:r>
            <w:r>
              <w:rPr>
                <w:rFonts w:ascii="Times New Roman"/>
                <w:b w:val="false"/>
                <w:i w:val="false"/>
                <w:color w:val="000000"/>
                <w:sz w:val="20"/>
              </w:rPr>
              <w:t>
информационного коэффициента за</w:t>
            </w:r>
            <w:r>
              <w:br/>
            </w:r>
            <w:r>
              <w:rPr>
                <w:rFonts w:ascii="Times New Roman"/>
                <w:b w:val="false"/>
                <w:i w:val="false"/>
                <w:color w:val="000000"/>
                <w:sz w:val="20"/>
              </w:rPr>
              <w:t>
период менее 5 лет положительный,</w:t>
            </w:r>
            <w:r>
              <w:br/>
            </w:r>
            <w:r>
              <w:rPr>
                <w:rFonts w:ascii="Times New Roman"/>
                <w:b w:val="false"/>
                <w:i w:val="false"/>
                <w:color w:val="000000"/>
                <w:sz w:val="20"/>
              </w:rPr>
              <w:t>
показатель нормируется относительно</w:t>
            </w:r>
            <w:r>
              <w:br/>
            </w:r>
            <w:r>
              <w:rPr>
                <w:rFonts w:ascii="Times New Roman"/>
                <w:b w:val="false"/>
                <w:i w:val="false"/>
                <w:color w:val="000000"/>
                <w:sz w:val="20"/>
              </w:rPr>
              <w:t>
периода в 5 лет)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активов по данному</w:t>
            </w:r>
            <w:r>
              <w:br/>
            </w:r>
            <w:r>
              <w:rPr>
                <w:rFonts w:ascii="Times New Roman"/>
                <w:b w:val="false"/>
                <w:i w:val="false"/>
                <w:color w:val="000000"/>
                <w:sz w:val="20"/>
              </w:rPr>
              <w:t>
типу мандата к общим активам под</w:t>
            </w:r>
            <w:r>
              <w:br/>
            </w:r>
            <w:r>
              <w:rPr>
                <w:rFonts w:ascii="Times New Roman"/>
                <w:b w:val="false"/>
                <w:i w:val="false"/>
                <w:color w:val="000000"/>
                <w:sz w:val="20"/>
              </w:rPr>
              <w:t>
управлением (при проведении</w:t>
            </w:r>
            <w:r>
              <w:br/>
            </w:r>
            <w:r>
              <w:rPr>
                <w:rFonts w:ascii="Times New Roman"/>
                <w:b w:val="false"/>
                <w:i w:val="false"/>
                <w:color w:val="000000"/>
                <w:sz w:val="20"/>
              </w:rPr>
              <w:t>
сравнительного анализа предложений</w:t>
            </w:r>
            <w:r>
              <w:br/>
            </w:r>
            <w:r>
              <w:rPr>
                <w:rFonts w:ascii="Times New Roman"/>
                <w:b w:val="false"/>
                <w:i w:val="false"/>
                <w:color w:val="000000"/>
                <w:sz w:val="20"/>
              </w:rPr>
              <w:t>
потенциальных внешних управляющих,</w:t>
            </w:r>
            <w:r>
              <w:br/>
            </w:r>
            <w:r>
              <w:rPr>
                <w:rFonts w:ascii="Times New Roman"/>
                <w:b w:val="false"/>
                <w:i w:val="false"/>
                <w:color w:val="000000"/>
                <w:sz w:val="20"/>
              </w:rPr>
              <w:t>
специализирующихся на региональных</w:t>
            </w:r>
            <w:r>
              <w:br/>
            </w:r>
            <w:r>
              <w:rPr>
                <w:rFonts w:ascii="Times New Roman"/>
                <w:b w:val="false"/>
                <w:i w:val="false"/>
                <w:color w:val="000000"/>
                <w:sz w:val="20"/>
              </w:rPr>
              <w:t>
мандатах и участвующих в выборе</w:t>
            </w:r>
            <w:r>
              <w:br/>
            </w:r>
            <w:r>
              <w:rPr>
                <w:rFonts w:ascii="Times New Roman"/>
                <w:b w:val="false"/>
                <w:i w:val="false"/>
                <w:color w:val="000000"/>
                <w:sz w:val="20"/>
              </w:rPr>
              <w:t>
управляющего по глобальному мандату,</w:t>
            </w:r>
            <w:r>
              <w:br/>
            </w:r>
            <w:r>
              <w:rPr>
                <w:rFonts w:ascii="Times New Roman"/>
                <w:b w:val="false"/>
                <w:i w:val="false"/>
                <w:color w:val="000000"/>
                <w:sz w:val="20"/>
              </w:rPr>
              <w:t>
используется объем активов по</w:t>
            </w:r>
            <w:r>
              <w:br/>
            </w:r>
            <w:r>
              <w:rPr>
                <w:rFonts w:ascii="Times New Roman"/>
                <w:b w:val="false"/>
                <w:i w:val="false"/>
                <w:color w:val="000000"/>
                <w:sz w:val="20"/>
              </w:rPr>
              <w:t>
региональным мандатам. Данное</w:t>
            </w:r>
            <w:r>
              <w:br/>
            </w:r>
            <w:r>
              <w:rPr>
                <w:rFonts w:ascii="Times New Roman"/>
                <w:b w:val="false"/>
                <w:i w:val="false"/>
                <w:color w:val="000000"/>
                <w:sz w:val="20"/>
              </w:rPr>
              <w:t>
значение нормируется в зависимости</w:t>
            </w:r>
            <w:r>
              <w:br/>
            </w:r>
            <w:r>
              <w:rPr>
                <w:rFonts w:ascii="Times New Roman"/>
                <w:b w:val="false"/>
                <w:i w:val="false"/>
                <w:color w:val="000000"/>
                <w:sz w:val="20"/>
              </w:rPr>
              <w:t>
от охвата соответствующего мандата)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активов</w:t>
            </w:r>
            <w:r>
              <w:br/>
            </w:r>
            <w:r>
              <w:rPr>
                <w:rFonts w:ascii="Times New Roman"/>
                <w:b w:val="false"/>
                <w:i w:val="false"/>
                <w:color w:val="000000"/>
                <w:sz w:val="20"/>
              </w:rPr>
              <w:t>
институциональных инвесторов к общим</w:t>
            </w:r>
            <w:r>
              <w:br/>
            </w:r>
            <w:r>
              <w:rPr>
                <w:rFonts w:ascii="Times New Roman"/>
                <w:b w:val="false"/>
                <w:i w:val="false"/>
                <w:color w:val="000000"/>
                <w:sz w:val="20"/>
              </w:rPr>
              <w:t>
активам под управлением</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опыт работы портфельных</w:t>
            </w:r>
            <w:r>
              <w:br/>
            </w:r>
            <w:r>
              <w:rPr>
                <w:rFonts w:ascii="Times New Roman"/>
                <w:b w:val="false"/>
                <w:i w:val="false"/>
                <w:color w:val="000000"/>
                <w:sz w:val="20"/>
              </w:rPr>
              <w:t>
менеджеров и аналитиков,</w:t>
            </w:r>
            <w:r>
              <w:br/>
            </w:r>
            <w:r>
              <w:rPr>
                <w:rFonts w:ascii="Times New Roman"/>
                <w:b w:val="false"/>
                <w:i w:val="false"/>
                <w:color w:val="000000"/>
                <w:sz w:val="20"/>
              </w:rPr>
              <w:t>
ответственных за управление активами</w:t>
            </w:r>
            <w:r>
              <w:br/>
            </w:r>
            <w:r>
              <w:rPr>
                <w:rFonts w:ascii="Times New Roman"/>
                <w:b w:val="false"/>
                <w:i w:val="false"/>
                <w:color w:val="000000"/>
                <w:sz w:val="20"/>
              </w:rPr>
              <w:t>
по соответствующему мандату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текучесть кадров среди</w:t>
            </w:r>
            <w:r>
              <w:br/>
            </w:r>
            <w:r>
              <w:rPr>
                <w:rFonts w:ascii="Times New Roman"/>
                <w:b w:val="false"/>
                <w:i w:val="false"/>
                <w:color w:val="000000"/>
                <w:sz w:val="20"/>
              </w:rPr>
              <w:t>
портфельных менеджеров и аналитиков</w:t>
            </w:r>
            <w:r>
              <w:br/>
            </w:r>
            <w:r>
              <w:rPr>
                <w:rFonts w:ascii="Times New Roman"/>
                <w:b w:val="false"/>
                <w:i w:val="false"/>
                <w:color w:val="000000"/>
                <w:sz w:val="20"/>
              </w:rPr>
              <w:t>
в целом по компании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статус</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есть гарантия головной</w:t>
            </w:r>
            <w:r>
              <w:br/>
            </w:r>
            <w:r>
              <w:rPr>
                <w:rFonts w:ascii="Times New Roman"/>
                <w:b w:val="false"/>
                <w:i w:val="false"/>
                <w:color w:val="000000"/>
                <w:sz w:val="20"/>
              </w:rPr>
              <w:t>
организации, либо соглашение</w:t>
            </w:r>
            <w:r>
              <w:br/>
            </w:r>
            <w:r>
              <w:rPr>
                <w:rFonts w:ascii="Times New Roman"/>
                <w:b w:val="false"/>
                <w:i w:val="false"/>
                <w:color w:val="000000"/>
                <w:sz w:val="20"/>
              </w:rPr>
              <w:t>
подписывается с головной</w:t>
            </w:r>
            <w:r>
              <w:br/>
            </w:r>
            <w:r>
              <w:rPr>
                <w:rFonts w:ascii="Times New Roman"/>
                <w:b w:val="false"/>
                <w:i w:val="false"/>
                <w:color w:val="000000"/>
                <w:sz w:val="20"/>
              </w:rPr>
              <w:t>
организацией, то кредитный рейтинг</w:t>
            </w:r>
            <w:r>
              <w:br/>
            </w:r>
            <w:r>
              <w:rPr>
                <w:rFonts w:ascii="Times New Roman"/>
                <w:b w:val="false"/>
                <w:i w:val="false"/>
                <w:color w:val="000000"/>
                <w:sz w:val="20"/>
              </w:rPr>
              <w:t>
головной организации (S&amp;P или</w:t>
            </w:r>
            <w:r>
              <w:br/>
            </w:r>
            <w:r>
              <w:rPr>
                <w:rFonts w:ascii="Times New Roman"/>
                <w:b w:val="false"/>
                <w:i w:val="false"/>
                <w:color w:val="000000"/>
                <w:sz w:val="20"/>
              </w:rPr>
              <w:t>
Moody's), в противном случае</w:t>
            </w:r>
            <w:r>
              <w:br/>
            </w:r>
            <w:r>
              <w:rPr>
                <w:rFonts w:ascii="Times New Roman"/>
                <w:b w:val="false"/>
                <w:i w:val="false"/>
                <w:color w:val="000000"/>
                <w:sz w:val="20"/>
              </w:rPr>
              <w:t>
кредитный рейтинг компании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комиссии за управление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базовой комиссии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принципа net new high basis</w:t>
            </w:r>
            <w:r>
              <w:br/>
            </w:r>
            <w:r>
              <w:rPr>
                <w:rFonts w:ascii="Times New Roman"/>
                <w:b w:val="false"/>
                <w:i w:val="false"/>
                <w:color w:val="000000"/>
                <w:sz w:val="20"/>
              </w:rPr>
              <w:t>
since inception</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Национального</w:t>
            </w:r>
            <w:r>
              <w:br/>
            </w:r>
            <w:r>
              <w:rPr>
                <w:rFonts w:ascii="Times New Roman"/>
                <w:b w:val="false"/>
                <w:i w:val="false"/>
                <w:color w:val="000000"/>
                <w:sz w:val="20"/>
              </w:rPr>
              <w:t>
Банка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 отчетность</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w:t>
            </w:r>
            <w:r>
              <w:br/>
            </w:r>
            <w:r>
              <w:rPr>
                <w:rFonts w:ascii="Times New Roman"/>
                <w:b w:val="false"/>
                <w:i w:val="false"/>
                <w:color w:val="000000"/>
                <w:sz w:val="20"/>
              </w:rPr>
              <w:t>
программного обеспечения по контролю</w:t>
            </w:r>
            <w:r>
              <w:br/>
            </w:r>
            <w:r>
              <w:rPr>
                <w:rFonts w:ascii="Times New Roman"/>
                <w:b w:val="false"/>
                <w:i w:val="false"/>
                <w:color w:val="000000"/>
                <w:sz w:val="20"/>
              </w:rPr>
              <w:t>
и управлению рисками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ответственности перед</w:t>
            </w:r>
            <w:r>
              <w:br/>
            </w:r>
            <w:r>
              <w:rPr>
                <w:rFonts w:ascii="Times New Roman"/>
                <w:b w:val="false"/>
                <w:i w:val="false"/>
                <w:color w:val="000000"/>
                <w:sz w:val="20"/>
              </w:rPr>
              <w:t>
Национальным Банком в случае</w:t>
            </w:r>
            <w:r>
              <w:br/>
            </w:r>
            <w:r>
              <w:rPr>
                <w:rFonts w:ascii="Times New Roman"/>
                <w:b w:val="false"/>
                <w:i w:val="false"/>
                <w:color w:val="000000"/>
                <w:sz w:val="20"/>
              </w:rPr>
              <w:t>
нарушения условий соглашения по</w:t>
            </w:r>
            <w:r>
              <w:br/>
            </w:r>
            <w:r>
              <w:rPr>
                <w:rFonts w:ascii="Times New Roman"/>
                <w:b w:val="false"/>
                <w:i w:val="false"/>
                <w:color w:val="000000"/>
                <w:sz w:val="20"/>
              </w:rPr>
              <w:t>
внешнему управлению</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1" w:id="4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выбора            </w:t>
      </w:r>
      <w:r>
        <w:br/>
      </w:r>
      <w:r>
        <w:rPr>
          <w:rFonts w:ascii="Times New Roman"/>
          <w:b w:val="false"/>
          <w:i w:val="false"/>
          <w:color w:val="000000"/>
          <w:sz w:val="28"/>
        </w:rPr>
        <w:t xml:space="preserve">
внешних управляющих активами </w:t>
      </w:r>
      <w:r>
        <w:br/>
      </w:r>
      <w:r>
        <w:rPr>
          <w:rFonts w:ascii="Times New Roman"/>
          <w:b w:val="false"/>
          <w:i w:val="false"/>
          <w:color w:val="000000"/>
          <w:sz w:val="28"/>
        </w:rPr>
        <w:t xml:space="preserve">
Национального фонда          </w:t>
      </w:r>
      <w:r>
        <w:br/>
      </w:r>
      <w:r>
        <w:rPr>
          <w:rFonts w:ascii="Times New Roman"/>
          <w:b w:val="false"/>
          <w:i w:val="false"/>
          <w:color w:val="000000"/>
          <w:sz w:val="28"/>
        </w:rPr>
        <w:t xml:space="preserve">
Республики Казахстан         </w:t>
      </w:r>
    </w:p>
    <w:bookmarkEnd w:id="43"/>
    <w:bookmarkStart w:name="z66" w:id="44"/>
    <w:p>
      <w:pPr>
        <w:spacing w:after="0"/>
        <w:ind w:left="0"/>
        <w:jc w:val="left"/>
      </w:pPr>
      <w:r>
        <w:rPr>
          <w:rFonts w:ascii="Times New Roman"/>
          <w:b/>
          <w:i w:val="false"/>
          <w:color w:val="000000"/>
        </w:rPr>
        <w:t xml:space="preserve"> 
Порядок оценки предложения внешнего управляющего</w:t>
      </w:r>
      <w:r>
        <w:br/>
      </w:r>
      <w:r>
        <w:rPr>
          <w:rFonts w:ascii="Times New Roman"/>
          <w:b/>
          <w:i w:val="false"/>
          <w:color w:val="000000"/>
        </w:rPr>
        <w:t>
в соответствии с таблицей оценочных критериев</w:t>
      </w:r>
    </w:p>
    <w:bookmarkEnd w:id="44"/>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28.04.2012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45"/>
    <w:p>
      <w:pPr>
        <w:spacing w:after="0"/>
        <w:ind w:left="0"/>
        <w:jc w:val="both"/>
      </w:pPr>
      <w:r>
        <w:rPr>
          <w:rFonts w:ascii="Times New Roman"/>
          <w:b w:val="false"/>
          <w:i w:val="false"/>
          <w:color w:val="000000"/>
          <w:sz w:val="28"/>
        </w:rPr>
        <w:t>
      1. Оценкой предложения внешнего управляющего служит сумма всех показателей, приведенных в таблице оценочных критериев (далее - Таблица) с соответствующими весами.</w:t>
      </w:r>
      <w:r>
        <w:br/>
      </w:r>
      <w:r>
        <w:rPr>
          <w:rFonts w:ascii="Times New Roman"/>
          <w:b w:val="false"/>
          <w:i w:val="false"/>
          <w:color w:val="000000"/>
          <w:sz w:val="28"/>
        </w:rPr>
        <w:t>
</w:t>
      </w:r>
      <w:r>
        <w:rPr>
          <w:rFonts w:ascii="Times New Roman"/>
          <w:b w:val="false"/>
          <w:i w:val="false"/>
          <w:color w:val="000000"/>
          <w:sz w:val="28"/>
        </w:rPr>
        <w:t>
      2. Перед тем, как тот или иной показатель будет внесен в Таблицу, показатель нормируется относительно лучшего показателя в рассматриваемом критерии с использованием формулы:</w:t>
      </w:r>
      <w:r>
        <w:br/>
      </w:r>
      <w:r>
        <w:rPr>
          <w:rFonts w:ascii="Times New Roman"/>
          <w:b w:val="false"/>
          <w:i w:val="false"/>
          <w:color w:val="000000"/>
          <w:sz w:val="28"/>
        </w:rPr>
        <w:t>
</w:t>
      </w:r>
      <w:r>
        <w:rPr>
          <w:rFonts w:ascii="Times New Roman"/>
          <w:b w:val="false"/>
          <w:i w:val="false"/>
          <w:color w:val="000000"/>
          <w:sz w:val="28"/>
        </w:rPr>
        <w:t>
      Нормированный показатель управляющего = Показатель управляющего/максимальное значение показателя по всем внешним управляющим.</w:t>
      </w:r>
      <w:r>
        <w:br/>
      </w:r>
      <w:r>
        <w:rPr>
          <w:rFonts w:ascii="Times New Roman"/>
          <w:b w:val="false"/>
          <w:i w:val="false"/>
          <w:color w:val="000000"/>
          <w:sz w:val="28"/>
        </w:rPr>
        <w:t>
</w:t>
      </w:r>
      <w:r>
        <w:rPr>
          <w:rFonts w:ascii="Times New Roman"/>
          <w:b w:val="false"/>
          <w:i w:val="false"/>
          <w:color w:val="000000"/>
          <w:sz w:val="28"/>
        </w:rPr>
        <w:t>
      3. Если внешний управляющий управляет активами по объявленному типу мандата в рамках другого мандата, то осуществляется оценка исторических результатов управления данными активами в рамках другого мандата.</w:t>
      </w:r>
      <w:r>
        <w:br/>
      </w:r>
      <w:r>
        <w:rPr>
          <w:rFonts w:ascii="Times New Roman"/>
          <w:b w:val="false"/>
          <w:i w:val="false"/>
          <w:color w:val="000000"/>
          <w:sz w:val="28"/>
        </w:rPr>
        <w:t>
</w:t>
      </w:r>
      <w:r>
        <w:rPr>
          <w:rFonts w:ascii="Times New Roman"/>
          <w:b w:val="false"/>
          <w:i w:val="false"/>
          <w:color w:val="000000"/>
          <w:sz w:val="28"/>
        </w:rPr>
        <w:t>
      4. При оценке кредитного рейтинга головной организации и/или внешнего управляющего используется следующая система показателей:</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57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рейтинг</w:t>
            </w:r>
            <w:r>
              <w:br/>
            </w:r>
            <w:r>
              <w:rPr>
                <w:rFonts w:ascii="Times New Roman"/>
                <w:b w:val="false"/>
                <w:i w:val="false"/>
                <w:color w:val="000000"/>
                <w:sz w:val="20"/>
              </w:rPr>
              <w:t>
(S&amp;P)</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Ниже ВВВ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6"/>
    <w:p>
      <w:pPr>
        <w:spacing w:after="0"/>
        <w:ind w:left="0"/>
        <w:jc w:val="both"/>
      </w:pPr>
      <w:r>
        <w:rPr>
          <w:rFonts w:ascii="Times New Roman"/>
          <w:b w:val="false"/>
          <w:i w:val="false"/>
          <w:color w:val="000000"/>
          <w:sz w:val="28"/>
        </w:rPr>
        <w:t>
      5. При оценке обучения специалистов Национального Банка используется следующая система показателей:</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7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тренинга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управляющий</w:t>
            </w:r>
            <w:r>
              <w:br/>
            </w:r>
            <w:r>
              <w:rPr>
                <w:rFonts w:ascii="Times New Roman"/>
                <w:b w:val="false"/>
                <w:i w:val="false"/>
                <w:color w:val="000000"/>
                <w:sz w:val="20"/>
              </w:rPr>
              <w:t>
оплачивает перелет,</w:t>
            </w:r>
            <w:r>
              <w:br/>
            </w:r>
            <w:r>
              <w:rPr>
                <w:rFonts w:ascii="Times New Roman"/>
                <w:b w:val="false"/>
                <w:i w:val="false"/>
                <w:color w:val="000000"/>
                <w:sz w:val="20"/>
              </w:rPr>
              <w:t>
проживание, питание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управляющий</w:t>
            </w:r>
            <w:r>
              <w:br/>
            </w:r>
            <w:r>
              <w:rPr>
                <w:rFonts w:ascii="Times New Roman"/>
                <w:b w:val="false"/>
                <w:i w:val="false"/>
                <w:color w:val="000000"/>
                <w:sz w:val="20"/>
              </w:rPr>
              <w:t>
оплачивает проживание,</w:t>
            </w:r>
            <w:r>
              <w:br/>
            </w:r>
            <w:r>
              <w:rPr>
                <w:rFonts w:ascii="Times New Roman"/>
                <w:b w:val="false"/>
                <w:i w:val="false"/>
                <w:color w:val="000000"/>
                <w:sz w:val="20"/>
              </w:rPr>
              <w:t>
питание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управляющий</w:t>
            </w:r>
            <w:r>
              <w:br/>
            </w:r>
            <w:r>
              <w:rPr>
                <w:rFonts w:ascii="Times New Roman"/>
                <w:b w:val="false"/>
                <w:i w:val="false"/>
                <w:color w:val="000000"/>
                <w:sz w:val="20"/>
              </w:rPr>
              <w:t>
оплачивает проживание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bookmarkStart w:name="z52" w:id="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выбора внешних</w:t>
      </w:r>
      <w:r>
        <w:br/>
      </w:r>
      <w:r>
        <w:rPr>
          <w:rFonts w:ascii="Times New Roman"/>
          <w:b w:val="false"/>
          <w:i w:val="false"/>
          <w:color w:val="000000"/>
          <w:sz w:val="28"/>
        </w:rPr>
        <w:t xml:space="preserve">
управляющих активами  </w:t>
      </w:r>
      <w:r>
        <w:br/>
      </w:r>
      <w:r>
        <w:rPr>
          <w:rFonts w:ascii="Times New Roman"/>
          <w:b w:val="false"/>
          <w:i w:val="false"/>
          <w:color w:val="000000"/>
          <w:sz w:val="28"/>
        </w:rPr>
        <w:t xml:space="preserve">
Национального фонда  </w:t>
      </w:r>
      <w:r>
        <w:br/>
      </w:r>
      <w:r>
        <w:rPr>
          <w:rFonts w:ascii="Times New Roman"/>
          <w:b w:val="false"/>
          <w:i w:val="false"/>
          <w:color w:val="000000"/>
          <w:sz w:val="28"/>
        </w:rPr>
        <w:t xml:space="preserve">
Республики Казахстан  </w:t>
      </w:r>
    </w:p>
    <w:bookmarkEnd w:id="47"/>
    <w:bookmarkStart w:name="z58" w:id="48"/>
    <w:p>
      <w:pPr>
        <w:spacing w:after="0"/>
        <w:ind w:left="0"/>
        <w:jc w:val="left"/>
      </w:pPr>
      <w:r>
        <w:rPr>
          <w:rFonts w:ascii="Times New Roman"/>
          <w:b/>
          <w:i w:val="false"/>
          <w:color w:val="000000"/>
        </w:rPr>
        <w:t xml:space="preserve"> 
Показатели</w:t>
      </w:r>
      <w:r>
        <w:br/>
      </w:r>
      <w:r>
        <w:rPr>
          <w:rFonts w:ascii="Times New Roman"/>
          <w:b/>
          <w:i w:val="false"/>
          <w:color w:val="000000"/>
        </w:rPr>
        <w:t>
оценки эффективности работы внешнего управляющего</w:t>
      </w:r>
    </w:p>
    <w:bookmarkEnd w:id="48"/>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25.05.2012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Основной целью является оценка и выставление баллов внешним управляющим согласно количественным и качественным показателям во избежание субъективности при оценке работы внешнего управляющего.</w:t>
      </w:r>
      <w:r>
        <w:br/>
      </w:r>
      <w:r>
        <w:rPr>
          <w:rFonts w:ascii="Times New Roman"/>
          <w:b w:val="false"/>
          <w:i w:val="false"/>
          <w:color w:val="000000"/>
          <w:sz w:val="28"/>
        </w:rPr>
        <w:t>
      Количественные показатели:</w:t>
      </w:r>
      <w:r>
        <w:br/>
      </w:r>
      <w:r>
        <w:rPr>
          <w:rFonts w:ascii="Times New Roman"/>
          <w:b w:val="false"/>
          <w:i w:val="false"/>
          <w:color w:val="000000"/>
          <w:sz w:val="28"/>
        </w:rPr>
        <w:t>
      Информационный коэффициент (Information 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589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Информационный коэффициент</w:t>
            </w:r>
            <w:r>
              <w:br/>
            </w:r>
            <w:r>
              <w:rPr>
                <w:rFonts w:ascii="Times New Roman"/>
                <w:b w:val="false"/>
                <w:i w:val="false"/>
                <w:color w:val="000000"/>
                <w:sz w:val="20"/>
              </w:rPr>
              <w:t>
(Information ration)</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балла</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балла</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балла</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балла</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bl>
    <w:p>
      <w:pPr>
        <w:spacing w:after="0"/>
        <w:ind w:left="0"/>
        <w:jc w:val="both"/>
      </w:pPr>
      <w:r>
        <w:rPr>
          <w:rFonts w:ascii="Times New Roman"/>
          <w:b w:val="false"/>
          <w:i w:val="false"/>
          <w:color w:val="000000"/>
          <w:sz w:val="28"/>
        </w:rPr>
        <w:t>      Качественные показатели:</w:t>
      </w:r>
      <w:r>
        <w:br/>
      </w:r>
      <w:r>
        <w:rPr>
          <w:rFonts w:ascii="Times New Roman"/>
          <w:b w:val="false"/>
          <w:i w:val="false"/>
          <w:color w:val="000000"/>
          <w:sz w:val="28"/>
        </w:rPr>
        <w:t>
      1) Передвижения персонала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497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Передвижения персонала</w:t>
            </w:r>
            <w:r>
              <w:br/>
            </w:r>
            <w:r>
              <w:rPr>
                <w:rFonts w:ascii="Times New Roman"/>
                <w:b w:val="false"/>
                <w:i w:val="false"/>
                <w:color w:val="000000"/>
                <w:sz w:val="20"/>
              </w:rPr>
              <w:t>
(Staff turnover)</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балла</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5 - 30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балла</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балла</w:t>
            </w:r>
          </w:p>
        </w:tc>
      </w:tr>
    </w:tbl>
    <w:p>
      <w:pPr>
        <w:spacing w:after="0"/>
        <w:ind w:left="0"/>
        <w:jc w:val="both"/>
      </w:pPr>
      <w:r>
        <w:rPr>
          <w:rFonts w:ascii="Times New Roman"/>
          <w:b w:val="false"/>
          <w:i w:val="false"/>
          <w:color w:val="000000"/>
          <w:sz w:val="28"/>
        </w:rPr>
        <w:t>      2) Операционный риск (Operational risk).</w:t>
      </w:r>
      <w:r>
        <w:br/>
      </w:r>
      <w:r>
        <w:rPr>
          <w:rFonts w:ascii="Times New Roman"/>
          <w:b w:val="false"/>
          <w:i w:val="false"/>
          <w:color w:val="000000"/>
          <w:sz w:val="28"/>
        </w:rPr>
        <w:t>
      За каждый факт нарушения инвестиционных ограничений вследствие операционной ошибки из оценки отнимается 0,2 балла;</w:t>
      </w:r>
      <w:r>
        <w:br/>
      </w:r>
      <w:r>
        <w:rPr>
          <w:rFonts w:ascii="Times New Roman"/>
          <w:b w:val="false"/>
          <w:i w:val="false"/>
          <w:color w:val="000000"/>
          <w:sz w:val="28"/>
        </w:rPr>
        <w:t>
      В случае систематического непредставления отчетности в указанные сроки из оценки отнимается 0,2 балла.</w:t>
      </w:r>
      <w:r>
        <w:br/>
      </w:r>
      <w:r>
        <w:rPr>
          <w:rFonts w:ascii="Times New Roman"/>
          <w:b w:val="false"/>
          <w:i w:val="false"/>
          <w:color w:val="000000"/>
          <w:sz w:val="28"/>
        </w:rPr>
        <w:t>
      3) Соблюдение деловой этики (compliance with a Code of Business Ethics).</w:t>
      </w:r>
      <w:r>
        <w:br/>
      </w:r>
      <w:r>
        <w:rPr>
          <w:rFonts w:ascii="Times New Roman"/>
          <w:b w:val="false"/>
          <w:i w:val="false"/>
          <w:color w:val="000000"/>
          <w:sz w:val="28"/>
        </w:rPr>
        <w:t>
      За каждый факт нарушения внешним управляющим деловой этики из оценки отнимается 0,5 балла;</w:t>
      </w:r>
      <w:r>
        <w:br/>
      </w:r>
      <w:r>
        <w:rPr>
          <w:rFonts w:ascii="Times New Roman"/>
          <w:b w:val="false"/>
          <w:i w:val="false"/>
          <w:color w:val="000000"/>
          <w:sz w:val="28"/>
        </w:rPr>
        <w:t>
      В случае систематического несвоевременного исполнения поручений клиента из оценки отнимается 0,5 балла.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