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78ca" w14:textId="74d7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 противопоказаний к помещению детей в дом ребенка и организации образования, организации для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сентября 2006 года N 376. Зарегистрирован в Министерстве юстиции Республики Казахстан 22 сентября 2006 года N 4398. Утратил силу приказом Министра здравоохранения Республики Казахстан от 5 октября 2009 года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05.10.2009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 здоровья граждан",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 (Байсеркин Б.С.) направить настоящий приказ на государственную регистрацию в Министерство юстиции Республики Казахстан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Аканова А.А..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2006 года N 376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медицинских противопоказаний к помещению детей в дом ребенка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организации образования, организации для детей-сирот и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оставшихся без попечения родителей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Острые инфекционные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Туберкулез (любая форма активного туберкулеза);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Лепра;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Сифилис (активная форма), требующая стационарного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Заразные кожные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Острые заболевания центральной нервной системы, требующие стационарного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Тяжелые нарушения трофики, требующие стационарного лечения.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