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3783" w14:textId="8103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 апреля 2002 года №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 и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сентября 2006 года № 256. Зарегистрирован в Министерстве юстиции Республики Казахстан 12 октября 2006 года № 4420. Утратил силу приказом и.о. Министра юстиции Республики Казахстан от 8 января 2013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08.01.2013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3 апреля 2002 года N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 (зарегистрированный в Реестре государственной регистрации нормативных правовых актов за N 1813, опубликованный в Бюллетене нормативных правовых актов центральных исполнительных и иных государственных органов Республики Казахстан, 2002 год, N 19, ст. 608, с изменениями и дополнениями, внесенными приказами Министра юстиции Республики Казахстан от 8 февраля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юстиции Республики Казахстан от 3 апреля 2002 года N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актов", зарегистрированный в Реестре государственной регистрации нормативных правовых актов за N 3432, от 8 декабря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юстиции Республики Казахстан от 3 апреля 2002 года N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актов", зарегистрированный в Реестре государственной регистрации нормативных правовых актов за N 3968, от 4 апреля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Приказ Министра юстиции Республики Казахстан от 3 апреля 2002 года N 48 "Об утверждении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актов", зарегистрированный в Реестре государственной регистрации нормативных правовых актов за N 4178),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Инструкции по проведению проверок государственных органов Республики Казахстан органами юстиции по соблюдению законодательства, регулирующего издание, применение, государственную регистрацию и опубликование нормативных правовых актов, утвержденной указанным приказом слова "от 12 декабря 1998 года N 1278 "Об утверждении Правил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Казахстан"" заменить словами "от 17 августа 2006 года N 778 "Об утверждении Правил государственной регистрации нормативных правовых актов"".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Министра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25 сентября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подготовке, оформлению и согласованию нормативных правовых актов центральных и местных государственных органов (юридическая техника)" (зарегистрированный в Реестре государственной регистрации нормативных правовых актов за N 1985, опубликованный в Бюллетене нормативных правовых актов центральных исполнительных и иных государственных органов Республики Казахстан, 2002 г., N 41-42, ст. 719);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3 июля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ведения мониторинга нормативных правовых актов центральных и местных государственных органов" (зарегистрированный в Реестре государственной регистрации нормативных правовых актов за N 2406, опубликованный в Бюллетене нормативных правовых актов центральных исполнительных и иных государственных органов Республики Казахстан, 2003 г., N 25-26, ст. 864.);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12 октября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юстиции Республики Казахстан от 25 сентября 2002 года N 142 "Об утверждении Инструкции по подготовке, оформлению и согласованию нормативных правовых актов центральных и местных государственных органов (юридическая техника)", (зарегистрированный в Реестре государственной регистрации нормативных правовых актов за N 3153).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регистрации нормативных правовых актов внести записи в Реестр государственной регистрации нормативных правовых актов, а также направить копии настоящего приказа в Республиканский  центр правовой информации, в территориальные органы юстиции, в  центральные и местные государственные органы.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