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45ad" w14:textId="ef24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17 июня 2005 года №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15 сентября 2006 года № 51. Зарегистрирован в Министерстве юстиции Республики Казахстан 13 октября 2006 года № 4423. Утратил силу приказом Генерального прокурора Республики Казахстан от 18 ноября 2011 года № 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Генерального прокурора РК от 18.11.2011 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единого карточного учета заявлений и сообщений о преступлениях, уголовных дел, результатов их расследования и судебного рассмотрения,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статистике и специальных учетах", руководствуясь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17 июня 2005 года N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 (Единая унифицированная статистическая система)" (зарегистрирован в Реестре государственной регистрации нормативных правовых актов за N 3704, внесены дополнения и изменения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марта 2006 года N 14 "О внесении дополнений и изменений в приказ Генерального Прокурора Республики Казахстан от 17 июня 2005 года N 27 "Об утверждении Инструкции по ведению единого карточного учета заявлений и сообщений о преступлениях, уголовных дел, результатах их расследования и судебного рассмотрения" (Единая унифицированная статистическая система), зарегистрирован в Реестре государственной регистрации нормативных правовых актов за N 4160)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приказа слово "результатах" заменить словом "результатов";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первом приказа слово "результатах" заменить словом "результатов";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единого карточного учета заявлений и сообщений о преступлениях, уголовных дел, результатов их расследования и судебного рассмотрения (Единая унифицированная статистическая система) (далее - Инструкция),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Инструкции слово "результатах" заменить словом "результатов";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"органов КНБ РК" заменить словами "органов ПС КНБ 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"Военное Управление" заменить словами "Управления по месту совершения преступления";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33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продлении срока рассмотрения заявления (материала) свыше десяти дней информационный учетный документ подписывается должностным лицом, который рассматривает заявление, и прокурором, осуществляющим надзор, а в случае рассмотрения заявления прокурором, данный документ подписывается самим прокурором.";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46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возбуждения уголовного дела прокурором по линии надзора за законностью в деятельности государственных органов, в реквизите 10.1 отмечается код "10";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50 после слов "предприятия торговли" дополнить словами ", вагоны пассажирских поездов (кроме тамбуров)";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"домов отдыха" дополнить словами ", вагонов пассажирских поездов";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цифры "65-68" заменить цифрами "65, 66, 67 часть 1, 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"статья 67 УК РК" заменить словами "частью 1 статьи 67 УК РК";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"преступлений" заменить словами "общеуголовных и преступлений по линии других служб";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"233" дополнить цифрами "233-1, 233-2, 233-3,";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"Формула раскрываемости неприменима при оценке эффективности борьбы с экономическими, должностными и другими преступлениями.";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"118. На каждое прекращенное уголовное дело, подлежащее к сдаче в архив, должностным лицом органа, принявшего процессуальное решение выставляется "карточка к прекращенному уголовному делу" (форма N 2 к приложению N 12). Из карточек указанной формы в отделах архивной работы формируются картотеки для проведения поиска соответствующих прекращенных уголовных дел и другой справочной информации.";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4, 6, 7, 8 к указанной Инструкции изложить в редакции согласно приложений 1, 2, 3, 4, 5, 6, 7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12 форму 2 "Карточка к прекращенному уголовному делу" изложить в редакции согласно приложению 8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(Ким Г.В.)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государственной регистрации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по правовой статистике и специальным учетам Генеральной прокуратуры Республики Казахстан для исполнения.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ЗС-1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Карточка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заявлений, сообщений о преступлении, происшествии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4"/>
        <w:gridCol w:w="4486"/>
      </w:tblGrid>
      <w:tr>
        <w:trPr>
          <w:trHeight w:val="2190" w:hRule="atLeast"/>
        </w:trPr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заявления, сообщений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преступлении и происшествии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(подлежит заполнению в дежурные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органа,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заявлений и сообщений в 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аименование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зарегистрировавшего заявление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Район совершения преступления,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происшествия (гарнизон)____________________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(происшествии) в КУЗ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  "___" 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Первоначальная регистрация: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ЖУИ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Алфавитный журнал (2), Журнал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входящей корреспонденции (3),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  "___" ____________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 Укрытое от учета заявление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выявлено: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(1), прокурором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сотрудником УКПСиСУ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Орган, выявивший укрытое от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заявление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Орган уголовного преследования,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откуда поступило заявление и сообщение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Исх.номер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"___" ___________ 20__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5.2. Номер КУЗ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(фамилия и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Описание события (происшествия)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(способ, место, характер, дата, время,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ущерба)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"___ ч.: ____ м."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ущерба в тыс. тенге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Предварительная 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ст._____ч._____п.____УК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Дополнительные отметки: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отравление некачественной продукцией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кражи: скота (03), цветного металла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нового урожая (05), неопознанный труп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труп без признаков насильственной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(07), кража грузов (08), 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подвижного состава (09), 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 (10), домашней птицы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(12), из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(13), карманные (14), угон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(15), ограбление: шапки (16), сумки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(17), регистрация по без вести пропавшим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побои (19),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обнаружения следов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взлома или нарушения пломб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перебития номеров агрегатов (двигателей)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автомобилей (21), пожар (22), несчастный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случай (23).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количество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_______________, из них: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_________________,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 _________________,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(4)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Количество установленных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задержанных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______________, из них: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 _________________,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(4)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Должностное 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(начальник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дежурный)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4.1./_/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5.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ч.  /_/_/ мин.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8. 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10.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/_/_/(4).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/_/_/(4).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12. /_/_/ . /_/_/ 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   год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Заполняется органом внутренних дел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8"/>
        <w:gridCol w:w="7650"/>
      </w:tblGrid>
      <w:tr>
        <w:trPr>
          <w:trHeight w:val="15165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Дата регистрации карточки в УИС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УИС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Заявитель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(ф.и.о., дата рождения)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(область, город, район, населенный пункт)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заявителя (организации):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______ дом ______ кор. _____ кв.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ИМЕЮТСЯ ОЧЕВИДЦЫ, СЛЕДЫ: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очевидцы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(происшествия) (01), следы 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следы обуви (03), орудий взлома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следы транспорта (05);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микрообъекты: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почвенно-ботанические (06), биологические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физико-химические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взрывно-технические (09); пули и гильзы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огнестрельного оружия (10), продукты взрыва (11).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Потерпевшие: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16.1.-16.3.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|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16.4. 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____________________|_____________________|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____________________|_____________________|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____________________|_____________________|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Место совершеня: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(область, 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район, улица, дом, квартира)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Где совершено в: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(01), областном центре (02),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центре (03), городе (04), военном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городке (05), поселке, ауле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ИК (07), ВК (08), ЛПУ (09),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ВЧ (10), СИЗО (11), ИВС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колонии поселении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головно-исполнительной инспекции (14);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других местах (15), на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границе (16).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совершения: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ткрытая 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(площадь)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(02), вокзал: ж/д (03),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(речной) (04), автовокзал (05), аэровокзал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не огороженный двор дома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частных) (07), парк (сквер)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пляж (09), аэропорт (10), перрон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уличные (12)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(13), 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лесопосадка (14), пустырь, овраг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автостоянка (16),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АЗС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(21), дом (22),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(23), лифтовой отсек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чердак (25), подвал (26), гостиница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(28), медучрежд. (29), дом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(санаторий) (30), дача (31), казарма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подсобное помещение (33), хранилище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(35), контейнер (36), гараж (37),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дет.сад (ясли) (38), сарай (39), строящийся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(40), гардероб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религиозно-культовая (42), склад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заведение (44), другие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 ночной клуб (46), казино (47),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ломбард (48), объект игорного бизнеса (49);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Магазины: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торговли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(52), частный (53), военторг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(54), комиссионный (55), буфет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киоск (57), кафе, ресторан 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Банки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межгосударственный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(62), акционерный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иностранным участием (64), частный (65),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(66),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открытого типа (67), закрытого типа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дочерний акционерный банк (69), сбербанк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кассы предприятий и учреждений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обменный пункт (72).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Предприятия, учреждения, 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 (81), база (82), аптека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связи (84), музей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выставочный зал (86), места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культа (87), театр, к/театр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(88),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(91), ж/д (92), воздушный (93), морской,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(94), электрический (95),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(96), личный (97), др.механ.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(98), автострада (трасса)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УСТАНОВЛЕН ПОДОЗРЕВАЕМЫЙ: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 18.1.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18.4.    |      18.5.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 18.3.    | Дата     | Установлен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 Ф.И.О. | рождения | в д/сутки (1)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     |          | задержан в д/сутки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     |          |по ст.132 УПК РК (2)|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ВЫЕЗД НА МЕСТО ПРОИСШЕСТВИЯ: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(01), следствие (02),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линии преступлений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дознание (04), уголовный розыск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участковых инспекторов (06), ЭКО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ДМ (08), ППН (09), в/ч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медвытрезвитель (11), ОМОН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спецподразделение "СУНКАР" (13), ГСО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оперативно-техническая служба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полиция (16), спецподразделение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"Арлан" (17), СОБР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инженерно-технические (саперные)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(19), У(О)БЭСТ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УБОП (22), КБН (23), другие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21.Кому  поручено: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предмете преступного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посягательства и изъятии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22.Предмет посягательства: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драг.камни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металлы: золото (01), серебро (02), платина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юв.изделия (04), драгоценные камни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другие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и нефтепродукты: цветной (07),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с линией электропередачи (08),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редкоземельный (10), ртуть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(12), нефтепродукты (13), ГСМ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(15); худ., исторические ценности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культурные ценности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антиквариат (18), произведения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(19); документы: паспорт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удостоверение: личности (21), служебное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на недвижимость: дом, квартира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участок (24), другие (25);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техника: вычислительная (компьютерная)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теле-видеоаппаратура (27), радиоаппаратура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(28), другая (29); трансп. средства: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(30), автомобили (31), мотоциклы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(32), мопеды (33), велосипеды (34),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(35), автозапчасти (36), скаты (колеса)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(37); промтовары (38), продтовары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(40), сельхозпродукты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мясопродукты (42), рыбопродукты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спиртные продукты (44), табачные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 медикаменты (46), стройматериалы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(47), лес и лесопродукты (48); скот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лошади, коровы (50), редкие животные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 (51), домашняя птица (52),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рыб (53), наркотические вещ-ва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сильнодействующие лекарств. средства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грузы на транспорте: ж/д (57), водном (58),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(59), имущество в/ч и учрежд.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(60), пути сообщения (61), средства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(62), налоги и обязат. платежи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 (64), головные уборы (65),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(портфель) (66), одежда, обувь (67), вещи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(68), сотовые телефоны (69),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носильные вещи (70), боевая техника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(72), ценные бумаги (73),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(74), оружие (75), боеприпасы (76),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вещ-ва (77), уголь (78),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газ (79), э/энергия (80),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(82).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22.1. Изъято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_______шт., 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(02)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холодное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 ______шт., пневматическое (09)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шт., сигнальное (10) ________ шт.,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________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(23)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______шт., газовые самообороны (24)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 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взрывчатые вещества: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(31) ______шт., 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 ______шт., самодельные (33)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средства (34)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(35) ______шт,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листовки (41)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_______шт., книги (42) ______ шт.,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22.2. Изъято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(поддельные)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деньги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(01), иностранной валюты: SUS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ЭEVRO (03),  RR (04), кирг.сом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узб.сом (06), другие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(11), кредитные карточки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(13), авизо (14), финансово-платежные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(15), чековые книжки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сберкнижки (17), другие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количество изъятых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  |          |        |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    |          |        |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рекв.  | достоин- |        |  размер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22.2)     |  ство    |  Штук  |(тыс.тенге)|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 _________| 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__________|__________|________|___________|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__________|__________|________|___________|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__________|__________|________|___________|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23.Должностное 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(начальник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дежурный)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15.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17.1.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17.2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                   20.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22.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 22.1.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законом порядке.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ЗС-2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Карточка учета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по заявлению и сообщению о преступлении, происшествии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3"/>
        <w:gridCol w:w="4817"/>
      </w:tblGrid>
      <w:tr>
        <w:trPr>
          <w:trHeight w:val="13425" w:hRule="atLeast"/>
        </w:trPr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зарегистрировавшего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заявление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(происшествии) в КУЗ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 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 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 и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4. Квалификация: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ст.___ ч.___ п. ___УК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4.1. Преступление: 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другое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рассмотрения продлен: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10-ти суток (1), до 1 месяца (2);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продления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Принято решение: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возб. УД (01);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в  возб. УД (02); передано: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подследственности (03); по подсудности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(04); приобщено к КУЗу (05)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основного КУЗа ______________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КУЗа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6.2. Номер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6.3. Номер отказного материала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Основания отказа: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п.2 (12), ст.37 ч.1 п.3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п.4 (14), ст.37 ч.1 п.5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п.6 (16), ст.37 ч.1 п.7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п.8 (18), ст.37 ч.1 п.9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п.10 (20), ст.37 ч.1 п.11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 РК ст.65 УК РК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УПК-ст.66 УК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УПК-ст.67 УК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УПК-ст.68 УК (25), по ст.38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по службе (01), cвязанное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(02);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эстремистской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направленности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Сумма установленного 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тыс.тенге,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возмещено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государству _________тыс.тенге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юридическим лицам 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физическим лицам 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возмещенного ущерба _______ 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возмещен государству 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возмещен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юридическому лицу ________тыс.тенге;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возмещен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физическому лицу __________ тыс.тенге.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 уголовного преследования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подсудности, куда передан материал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 ч.1 ст.185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Исх.номер ______  от "___" 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 N ______ дата КУЗа "___" 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Кем принято решение: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ОВД (02), дознавателем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участковым инспектором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КНБ (05), дознавателем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след-м ФП (07), штатным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ФП (08), сотрудником ФП, наделенным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функциями дознания (09),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(10), дознавателем МЧС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ИУ (12), следователем ВСД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МВД (14),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полиции ВС (15), командиром ВЧ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органами военной контрразведки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ПС КНБ (18), судом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дознаватель ПС КНБ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 _______шт. нарезное неавтоматическое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(02)_______шт. гладкоствольное 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 ______шт. гладкоствольное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 ______шт. неавтоматическое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 ______шт., спортивное огнестрельное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 ______шт., газовое (07)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(08) 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 ________ шт., другое (11) ________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 ______шт., газовые самообороны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 ______шт. 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самодельные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 ______шт., химические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 ______шт., радиоактивные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 ______шт, экстремистские 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 (41)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(42) ______ шт., иные носители (43)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Прокурором: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УД отменено с возбуждением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в т.ч. по инициативе органа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___________________;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постановление об отказе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уголовного дела отменено прокурором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направлением на дополнительную проверку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инициативе органа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отмены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Должностное лицо,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принявшее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"___" _________ 20___ г.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чис. 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4.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6.1.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/_/_/_/_/_/_/_/_/_/_/_/_/_/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 6.4. /_/_/_/_/_/_/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Исх.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 N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6.7.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законом порядке.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Карточка учета преступления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8"/>
        <w:gridCol w:w="6582"/>
      </w:tblGrid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возбудившего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Служба, возбудившая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возбуждения "___" _________ 20___ г.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3. 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154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совершения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(гарнизон)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(наименование) войсковой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 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5. 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 год </w:t>
            </w:r>
          </w:p>
        </w:tc>
      </w:tr>
      <w:tr>
        <w:trPr>
          <w:trHeight w:val="580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Уголовное дело возбуждено: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(01), следователем ОВД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ОВД (03), участковым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инспектором (04), следователем КНБ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КНБ(06), след-м ФП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штатным дознавателем ФП (08), сотрудником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ФП, наделенным функциями дознания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таможни (10),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(11), дознавателем ИУ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ВСД (13), дознавателем 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(14), дознавателем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(15),  командиром ВЧ (16),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контрразведки (17),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 КНБ (18), судом (19), дознаватель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Возбуждено по результатам: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уголовного дела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_______________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 принявшего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_________________, служба,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принявшая решение об отказе: 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дознание (2),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незарегистрированному материалу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в ходе расследования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выделено из дела N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преступления (04),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лица (05),   по делу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обвинения органом по ст.394 ч.1 п.3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(06), после направления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дополнительную проверку (07), отказано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ВУД по нереабилитирующим основаниям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в т.ч. отказано в ВУД по п.3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УПК РК (9),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проверки по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надзора за законностью 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государственных органов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необоснованного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административного  производства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незаконной передачи материалов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частным обвинениям (12).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в ходе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сотрудником УКПСиСУ (1),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прокурором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судом (3), органа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преследования (4),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ведомственными инспекциями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учетно-регистрационной дисциплине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Преступление выявлено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работы с: КНБ (1),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КТК МФ (3), АБЭКП (4), ПС КНБ (5)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регистрации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КУЗе. N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органа, зарегистрировавшего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заявление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Описание преступления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(способ,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характер, дата, время (часы)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преступления,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ущерба в 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"_____ч._____мин."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12.1 Преступление: очевидное (01), неочевидное (02) 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отк./_/_/_/_/_/_/_/_/_/_/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N 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11.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12.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ч.  /_/_/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тыс.тенге </w:t>
            </w:r>
          </w:p>
        </w:tc>
      </w:tr>
      <w:tr>
        <w:trPr>
          <w:trHeight w:val="580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 Ф.И.О,     |   Код по справочнику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рожд.     |     (из рек.14)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подозреваемых, | 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работы,  | 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      | 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_______________|___|___|___|__|___|__|___|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_______________|___|___|___|__|___|__|___|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_______________|___|___|___|__|___|__|___|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совершении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подозревается лицо: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Президенты (01), кандидат в депутаты (02);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функции: депутат (03),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(05), в т.ч. аким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судья (06)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занимающие ответственную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должность (07), др.лица,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выполняющие гос.функции,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отбывающее наказание в 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свободы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ИК (41),  ВК (42), СИЗО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колония поселение (44), без изоляции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(45), ИВС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инспекции (47);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 ведомства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финансовая   полиция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комитет (52), МВД (53), 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(54), органы гос. власти (55), КНБ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(57), тамож. органы (58), 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(59), прокуратура (60),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МВД (61), погран. служба КНБ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гвардия (63),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формирования (64),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администрированию при 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РК (65), ВСО МВД (66), Вн. войска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(67), МЮ (68),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(69), военная полиция пограничной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службы КНБ (70),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прочие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(79);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республиканский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(82), районный (83);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военнослужащих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рядовой (91), сержант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(92), прапорщик (93), офицер (94),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(служащий)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срочной (96),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контрактной службы (97).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 ч._______ п.______ УК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по службе (01), cвязанное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(02), экстремистской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размере: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крупном (1),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крупном (2).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ст./_/_/_/ ч../_/_/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18. /_/ </w:t>
            </w:r>
          </w:p>
        </w:tc>
      </w:tr>
      <w:tr>
        <w:trPr>
          <w:trHeight w:val="25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Дополнительные отметки: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стихийное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бедствие (01), катастрофа (02), связано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иной боевой (03) или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(04), неосторожное обращение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оружием (05), взрывчатым веществом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электрическим током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низких температур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ограничение в распоряжении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связанные с наркотиками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 (11), по неосторожности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заказу (13),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применением насилия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(14), в целях сбыта либо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наркотических средств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связанных с нарушением конституционных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 граждан (16).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(01), областном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районном центре (03), городе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военном городке (05), поселке, ауле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 (07), ВК (08), ЛПУ (09),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ВЧ (10), СИЗО (11), ИВС (12), колония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поселения (13),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инспекции (14); в других местах (15),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границе (16).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/_/_/,/_/_/,/_/_/,/_/_/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20. /_/_/ </w:t>
            </w:r>
          </w:p>
        </w:tc>
      </w:tr>
      <w:tr>
        <w:trPr>
          <w:trHeight w:val="282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крытая 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(площадь)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(02), вокзал: ж/д (03),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(речной) (04), автовокзал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 (06), не огороженный двор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частных) (07),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(сквер) (08), пляж (09),  аэропорт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перрон (11), прочие уличные (12)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лес, лесопосадка (14), пустырь,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овраг (15), автостоянка (16),  АЗС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частный двор, в т.ч. огороженный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(21), дом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жилого дома (23), лифтовой отсек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чердак (25), подвал (26), гостиница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(27), общежитие (28), медучрежд.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отдыха (санаторий) (30), дача (31),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 (32), подсобное помещение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хранилище (34), вагон (35), контейнер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(36), гараж (37), дет.сад (ясли) (38),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 (39), строящийся дом (40), гардероб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(41), религиозно-культовая (42), склад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(43), учебное заведение (44),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(45), ночной клуб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казино (47), ломбард (48), объект игорного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(49),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тамбур вагона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пассажирского поезда (50);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Магазины: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торговли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(52), частный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военторг (54), комиссионный (55), буфет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(56), киоск (57), кафе, ресторан 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Банки: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межгосударственный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(62), акционерный (63),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участием (64), частный (65),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(66),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открытого типа (67), закрытого типа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дочерний акционерный банк (69), сбербанк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кассы предприятий и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обменный пункт (72).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Предприятия,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(81), база (82), аптека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(83), отделение связи (84), музей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выставочный зал (86), места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культа (87), театр, к/театр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(88), 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(91), ж/д (92), воздушный (93), морской,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(94), электрический (95),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(96), личный (97),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др.механ. (98), автострада (трасса)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21.1. Общественное место (1)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общественное место в момент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нефункционирования (2).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   21.1. /_/ </w:t>
            </w:r>
          </w:p>
        </w:tc>
      </w:tr>
      <w:tr>
        <w:trPr>
          <w:trHeight w:val="223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Предмет посягательства: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драг.камни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металлы: золото (01), серебро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платина (03), юв.изделия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камни (05), другие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и нефтепродукты: цветной (07),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с линией электропередачи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(09), редкоземельный (10), ртуть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нефть (12), нефтепродукты (13), ГСМ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бензин (15);  худ., исторические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ценности (16), культурные ценности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антиквариат (18), произведения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(19); документы: паспорт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удостоверение: личности (21), служебное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на недвижимость: дом, квартира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земельный участок (24),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(25); техника: вычислительная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(компьютерная) (26), теле-видеоаппаратура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(27), радиоаппаратура (28),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(29); трансп. средства: грузовые (30),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(31), мотоциклы (32), мопеды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(33), велосипеды (34), другие (35),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автозапчасти (36), скаты (колеса)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(37); промтовары (38), продтовары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(40), сельхозпродукты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мясопродукты (42), рыбопродукты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спиртные продукты (44), табачные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 медикаменты (46), стройматериалы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(47), лес и лесопродукты (48);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мелкий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домашний скот (козы, овцы)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крупный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 (лошади, коровы) (50),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животные и птицы (51), домашняя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(52), ценные породы рыб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(53), наркотические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сильнодействующие лекарств.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(56), грузы на транспорте: ж/д (57),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водном (58), воздушном (59),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в/ч и учрежд. (60), пути сообщения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связи (62), налоги и обязат.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(63), меха (64), головные уборы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(65), сумка (портфель) (66), одежда,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(67), вещи у пассажиров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сотовые телефоны (69), носильные вещи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боевая техника (71), валюта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(73), деньги (74), оружие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(75), боеприпасы (76), взрывчатые вещ-ва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(77), уголь (78), природный газ (79),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э/энергия (80),  объекты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(81), иные (82).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Предмет посягательства находился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собственности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государственной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(2), кооперативной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акционерной (4), общ. организации 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с иностр. участием (6),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фирмы (7), частной (8),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личной (9).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 23. /_/, /_/ </w:t>
            </w:r>
          </w:p>
        </w:tc>
      </w:tr>
      <w:tr>
        <w:trPr>
          <w:trHeight w:val="205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Общее количество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(1)__________, из них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(3)___________,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(4)___________, 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(5)_________________.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Число погибших среди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(1)___________, из них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(3)_____________,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(4)_______________, 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(5)_______________.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отношении: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 правоохр. и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МВД (01), КНБ (02), АБЭКП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(04), МЧС (05), сотрудника ГО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прокуратуры (07), судьи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(09), депутата (10),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(11), прочих гос. служащих (12);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военной полиции 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(21), магазина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инкассатора (23), охранника, сторожа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водителя автотранспорта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таксиста (26);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занимающегося: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трудовой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(31), предпринимательством,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(32); инкас.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дальнего зарубежья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СНГ (42); временно не работающего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иностранцев (в т.ч. гр-н СНГ)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справочнику)________________________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/_/_/(4), /_/_/(5).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25.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/_/_/(4), /_/_/(5).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26. /_/_/, /_/_/, 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26.1.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/_/_/_/, /_/_/_/, /_/_/_/ </w:t>
            </w:r>
          </w:p>
        </w:tc>
      </w:tr>
      <w:tr>
        <w:trPr>
          <w:trHeight w:val="30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Совершено с применением: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холодного (01), газового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огнестрельного (03), в т.ч. нарезного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гладкоствольного (05), 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в т.ч. мин (07), гранат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веществ: промышленных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самодельных взрывных устройств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орудия взлома (11), 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транспорта (13), химических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в т.ч. отравляющих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 (16);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(17), программного средства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магнитных носителей (19), фиктивных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кредитовых авизо (20),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приспособленных предметов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(22), маскировочных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документов (24), газорезки (25).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_______шт. 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  (02) 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(08) 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(10)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шт., другое (11) ________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 ______шт., газовые самообороны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 ______шт. 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 ______шт., 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 ______шт., самодельные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 ______шт., химические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 ______шт., радиоактивные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 ______шт,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листовки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 _______шт., книги (42)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Совершено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захвата заложника: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(01), взрослых (02), свободного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(03), насильственным путем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подбора ключа (05), взлома двери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обмана (07), подкупа (08), угона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проруба вагона, контейнера (10), срыва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 (11), проникновения ч/з форт.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пролома (13), разбития (14), отжима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рывка (16), ч/з балкон (17), взлома сейфа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(18), угрозы применения оружия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поджога (20),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карманная 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из салона автотранспорта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разукомплектование транспортного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27.1.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28.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  <w:tr>
        <w:trPr>
          <w:trHeight w:val="274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объекта: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частная (2), специальная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(4), ведомственная 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вневедомст.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на объекте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внешнеэкономической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Объект сектора экономики: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(01), банковских учреждений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банков (03),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(04), в сфере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промышленности (06), легкой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местной (08), энергетики (09), топливного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(10), производства и 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нефтепродуктами (11), металлургии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машиностроении (13), производства мед.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препаратов, лекарственных средств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и переработки драг.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камней (15), системы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 и продовольствия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продукции (17),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(18), молочной продукции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хлебопродуктов (20),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рыбы (21),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хлопка и шерсти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непроизводственного сектора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культуры 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соц.обеспечения (25), телевидения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(26), печати (30), промышленного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строительства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стройматериалов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автодорог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предприятий (35),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автосервиса (36), связи (37),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объектах гос. сектора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(38), военных и оборонных объектов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(51), банковской (52), биржевой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(53), системы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 (54),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(55), в сфере: производства товаров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(57), торговли (58),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(59), страхования (60),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объектах: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предприятий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предприятий (72), арендных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(73), в фондах, союзах (74),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товариществах (75), фермерских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(76), коммунальных хозяйствах (77),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негосударственного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(78).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31.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  "___"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(судья - по делам частного обвинения)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_______________________________      "___" 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 внесение заведомо ложных сведений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в установленном законом порядке.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Карточка о ходе и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предварительного следствия (дознания)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5247"/>
      </w:tblGrid>
      <w:tr>
        <w:trPr>
          <w:trHeight w:val="14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дознание (2), следствие по делам дознания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порядке: ст.288 ч.1 УПК РК (3),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ст.288 ч.2 УПК РК (4), в порядке ст.289 п.2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уголовного дела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 и подпись)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  мес.  год 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переквалификации "___" 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в группе: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(1), только несовершеннолетних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смешанной с участием несовершеннолетних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лицом (лицами):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несовершеннолетним (01), гражданином РК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гражданином СНГ (03), иностранцем (04),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совершавшим преступление (05), наркоманом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без гражданства (07), оралманом (08)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женщиной (09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 состоящим в брачно-семейных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отношениях с потерпевшим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(12),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токсикоманического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опьянения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(13), 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группы (22), преступного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с выявленными связями: коррумпированными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межрегиональными (25),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9.1. Род занятий: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госфункции: депутат (03),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(05), в т.ч. аким (04), судья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занимающее 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 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гос.функции, а также приравненные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(08); прокурор 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(15), налогового комитета (16), КНБ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юстиции (18)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в т.ч.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(09)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(19), внутренних войск МВД (20),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МВД (21), погранслужбы КНБ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(23), военнослужащий: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контрактной службы 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(27), командир части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 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 (30);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явл-ся субъектами в соотв. с п.п.3, 4 п.3 ст.3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коррупции" (32), п.4 ст.3 Закона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коррупции" (33), должностное лицо в гос.органах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(34), должностное лицо в органах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(35); служащий гос.учрежд.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(36), сотрудник МО (37),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Верховном Суде РК (38);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военной полиции погранслужбы КНБ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управленческие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организации (41), иной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(42), работник коммерческой организации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иных структур (44),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системы (45);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(51), техникума (52), гимназии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(54), колледжа (55), студент ВУЗа (56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учащийся ПТШ (57);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частный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(61), частный нотариус (62), кооператор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(64), рабочий (65), наемный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(66), служащий негос.учрежд. и предпр. (67),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ВОХР (68),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(69), водитель (70), проводник 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работник культуры и искусства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служитель культа (73);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иждивенец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(81), безработный, неучащийся (82),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беременная (83), пенсионер (84), инвалид 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(85),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 (92), осужденным без 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(93), следственно-арестованный (94),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авторитет 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другая категория лиц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Гражданство иностранцев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(по справочнику)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9.1.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9.2. /_/_/_/  </w:t>
            </w:r>
          </w:p>
        </w:tc>
      </w:tr>
      <w:tr>
        <w:trPr>
          <w:trHeight w:val="342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Решение: дело направлено прокурору: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ст.280 УПК (01), по ст.287 УПК (02),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ст.514 ч.1 п.2 (03);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(12), ст.37 ч.1 п.3 (13), ст.37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ст.37 ч.1 п.5 (15), ст.37 ч.1 п.6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п.7 (17), ст.37 ч.1 п.8 (18),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п.9 (19), ст.37 ч.1 п.10 (20),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п.11 (21), ст.37 ч.1 п.12 УПК РК-ст.65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ст.37 ч.1 п.12 УПК-ст.66 УК (23),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п.12 УПК-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ст.67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(24), ст.37 ч.1 п.12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УПК-ст.68 УК (25),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ст.37 ч.2 (27), по ст.38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ч.1 УПК РК ст.67 ч.2 УК РК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приостановлено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ст.50 ч.1 п.1 (31), ст.50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п.2 (32), ст.50 ч.1 п.3 (33), ст.50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(34), ст.50 ч.1 п.5 (35), ст. 50 ч.1 п.6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п.7 (37), ст.50 ч.1 п.8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п.9 (40);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ст.192 (без снятия с учета)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ст.192 (со снятием с учета) (42), ст.193 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(43), ст.193 п.2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принято к производству: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 возвращения на доп.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(51), прокурором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(52), судом (53);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передачи: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ст.192 (без снятия с учета)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 192 (со снятием с учета) (62), по ст.193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 (63), по ст.193 п.2 (64);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прокурора: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получившего дело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ст.376 ч.4 (71);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истребовано с новым фактом в порядке ч.5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возобновлено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прекращенному делу (80),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приостановленному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по ст.50 ч.1 п.1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п.2 (82), ст.50 ч.1 п.3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п.4 (84), ст.50 ч.1 п.5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п.6 (86), ст.50 ч.1 п.7 (87), ст.50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п.2 без прекращения розыска (88),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п.8 (93), ст.50 ч.1 п.9 (94).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10.2.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розыскного дела 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разыскиваемого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Передано в орган 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наименование, район, город,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исх. ________ от "___" _____________ 20__г.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 10.1.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10.3.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10.4. /_/ исх.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</w:p>
        </w:tc>
      </w:tr>
      <w:tr>
        <w:trPr>
          <w:trHeight w:val="247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родлен срок: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следствия: до 3-х месяцев (1), до 6-ти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свыше 6-ти, но не более 9-ти мес.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9-ти, но не более 12-ти (4), свыше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(5);  дознания: до 1-го месяца (6), до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Дата, до которой продлен срок следствия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дознания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Дата продления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Соединение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дел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48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основного дела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соединения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Выделено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дела ранее соединенного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УД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выделения "___" _____________ 20__г.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12.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 мес.   год </w:t>
            </w:r>
          </w:p>
        </w:tc>
      </w:tr>
      <w:tr>
        <w:trPr>
          <w:trHeight w:val="112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Дело находилось на ознакомлении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обвиняемого и его защитника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Дело находилось по жалобе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обвиняемого в суде (прокуратуре)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 _____________ 20__г.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/_/_/. 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 год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 год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</w:p>
        </w:tc>
      </w:tr>
      <w:tr>
        <w:trPr>
          <w:trHeight w:val="190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Раскрыто из числа нераскрытых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преступлений прошлых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раскрыто: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следственным путем (2) путем, совместными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действиями (3), явка с повинной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(5), иные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Мотив преступления (побуждения):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корыстные (01), секс (02), хулиганские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сокрытия др. преступления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семейно-бытовые: ревность, ссора, иные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месть (06); отношения: межнац. (07),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расовые (09), религиозные (10);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приобр. наркотиков (11), сильнодействующих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психотропных (13), ядовитых веществ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спиртных напитков (15), завладения оружием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неуст. отношения (17), по заказу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(19).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вины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умышленно (1),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неосторожности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Уголовное преследование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осуществлялось: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следствием (1), дознанием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участковым инспектором полиции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оперуполном. уголовного розыска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оперуполном. по борьбе с наркотиками 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инспектором финансовой полиции (6)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оперуполномоченным У(О)БЭСТ (7), УБОП (8).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17.1.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18. /_/ </w:t>
            </w:r>
          </w:p>
        </w:tc>
      </w:tr>
      <w:tr>
        <w:trPr>
          <w:trHeight w:val="57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Сведения о материальном ущербе,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возмещении, изъятии предметов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Установленный размер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ущерба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государству _________тыс.тенге;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юридическим лицам 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физическим лицам  __________ тыс.тенге.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Добровольно погашен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(как до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дела, так и в ходе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расследования) ущерб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возмещен государству 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возмещен юридическому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лицу ________ тыс.тенге; ущерб возмещен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физическому лицу __________ тыс.тенге.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Наложен арест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 арест на государственное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юридического лица ____________тыс.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   наложен арест на имущество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____________тыс.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 арест на конфискованное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____________тыс. тенге; наложен арест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конфискованное имущество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имущество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Изъято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денег, ценностей в размере (всего) 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Изъято имущества, денег, ценностей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пользу государства (01),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(02), граждан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том числе: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воинских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учреждений (01) в размере 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(02) в размере 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продовольствия (03) в размере 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техники (04) в размере 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(05) в размере ___________ т.,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(06), 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(07)______________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облигаций, сберкнижек, аккредитивов (08)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________ тыс. т., изъято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(09) по курсу ______________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платины (10) __________грамм,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золото (11)__________грамм,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(12) ____________ грамм,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   (13) _________грамм,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алмазы (23)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размере__________карат  бриллианты (24)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размере__________карат,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(14) в размере 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цветных металлов: алюминия (15)_______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бронзы (16) _________кг, меди (17) _______кг,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олова (18) _______кг, ртути (19)__________кг,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(20)_______кг, титана (21) ________кг.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в распоряжении (22)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тыс. т.;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антиквариата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(25) _____ ед., культурных и исторических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ценностей (26) _____ ед., леса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лесоматериалов (27) _________куб.м,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хлопка (28) ________ кг, хлопка-сырца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(29) ____________ кг,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нефтепродуктов (30) _______ 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_______шт. 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  (02) 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холодное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 _______шт.,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(10) 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(11) ________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(23) ______шт., газовые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самообороны (24)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самодельные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 ______шт., 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(34)_______шт.,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(35) ______шт, экстремистские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материалы: листовки (41) _______шт.,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 ______ шт., иные носители (43) 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Изъято (поддельные):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деньги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тенге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валюты: SUS (02), ЭEVRO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RR (04), кирг.сом (05), узб.сом (06),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(07);.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кредитные карточки (12), акции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авизо (14), финансово-платежные документы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чековые книжки (16), сберкнижки (17),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количество изъятых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    |достоин-| штук |   размер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      |ство    |      |  (тыс.тенге)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рекв.24)|        |      |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_____________|________|______|_______________|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_____________|________|______|_______________|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_____________|________|______|_______________|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Реализовано описанного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тыс. т.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19. /_/_/_/_/_/_/_/_/_/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/__/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21.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22.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23.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 </w:t>
            </w:r>
          </w:p>
        </w:tc>
      </w:tr>
      <w:tr>
        <w:trPr>
          <w:trHeight w:val="192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Силы и средства, способствующие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раскрытию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Сообщение: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АКП(01), АПКП(02), АДСКП(03),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АКПИВС(04), АПКПИВС (05), АУБН(06), АПУБН(07),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АДУБН(08), АИВСОСУиК(09), АПИВСОСУиК(10),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АСИЗО(11), АПСИЗО(12), АИТУ(13), АСП(14),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АПР(15), А(16), АП(17), АД(18), АКПСП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АПКПСП (20), АКППР (21), АПКППР (22), АУБК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АПУБК (24), АСПОСУиК (25), АПРОСУиК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АУДП (27), АПУДП (28), АДУДП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АДРЭиФП (30), АПРЭиФП (31), АДРПДК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АПРПДК (33), АУВБ (34), А СпД (35), А СпУ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АМУ(О)ФП (37),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АП ДРЭиФП (38), АППРЭиФП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ДРПДК (40), АП ПРПДК (41), АП УВБ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СпД (43), АП СпУ (44), АП МУ(О)ФП (45), ОКГ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ДРЭиФП (46), ОКГ ПРЭиФП (47),ОКГ ДРПДК (48),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ПРПДК (49), ОКГ УВБ (50), ОКГ СпД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СпУ (52), ОКГ МУ(О)ФП 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 ДРЭиФП (61), ДОП ПРЭиФП (62), ДОП 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(63), ДОП ПРПДК (64), ДОП УВБ (65), ДОП СпД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(66), ДОП СпУ (67), ДОП МУ(О)ФП (68), ОД ДРЭиФП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(69), ОД ПРЭиФП (70), ОД ДРПДК (71), ОД ПРПДК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(72), ОД УВБ (73), ОД СпД (74), ОД СпУ (75),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МУ(О)ФП (76);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сообщения: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    |   N  |  Наимено-  |    N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      |      |   вание    |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рекв.26)|      |(из рекв.26)|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_____________|______|____________|________|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_____________|______|____________|________|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_____________|______|____________|________| </w:t>
            </w:r>
          </w:p>
        </w:tc>
        <w:tc>
          <w:tcPr>
            <w:tcW w:w="5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27.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28. /_/_/, /_/_/, /_/_/ </w:t>
            </w:r>
          </w:p>
        </w:tc>
      </w:tr>
      <w:tr>
        <w:trPr>
          <w:trHeight w:val="192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Личный сыск: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опер. работников КП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УИП (02), ИДН (03), ИФП (04), ЛПН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(06), подразделений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(07), подразделений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преступностью (08), УДП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У(О)БЭСТ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Раскрытию преступлений способствовало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УДП (01), ППН: рот, батальонов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патрульной полиции (02), ГСО (03),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ДПС УДП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(05),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воинских частей КВВ (06), экипажей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реагирования (07), других ППН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медвытрезвителя (09), приемника распределителя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(10), спецпр-ка (11), общественных 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УИП (13), ИДН (14), ОУИС (15), ОМП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полиции по охране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   (17), строевые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полиции (18), ИФП (19), ЦОУ,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дежурных частей (20).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Применение: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(01), использование СРС (02), 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исследований (03), применение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справочных и розыскных учетов (04), АИПС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автоматизированного учета: УДП (06),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таможенной (08), военной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криминальной полиции (10),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(11), систем видеонаблюдения ЦОУ (12).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/_/_/, 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  "__" __________20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___________________________________ "__" __________20 ___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законом порядке.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2.0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Карточка на лицо, совершившее преступление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3"/>
        <w:gridCol w:w="4493"/>
        <w:gridCol w:w="4324"/>
      </w:tblGrid>
      <w:tr>
        <w:trPr>
          <w:trHeight w:val="20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по делам дознания в порядке: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ст.288 ч.1 УПК РК (3), в порядке ст.288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(4), в порядке ст.289 п.2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основного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отказного материала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Количество лиц, 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(наименование)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войсковой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стат.учета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по нереабилитирующим основаниям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УКПС и СУ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 и подпись)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3.1. 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225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ФАМИЛИЯ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   ИМЯ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   ОТЧЕСТВО  </w:t>
            </w:r>
          </w:p>
        </w:tc>
      </w:tr>
      <w:tr>
        <w:trPr>
          <w:trHeight w:val="50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Пол: 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"___" ___________ 19___г.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на момент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11 лет (01), 12-13 лет (02), 14-15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16-17 лет (04), 18-20 лет (05), 21-29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30-39 лет (07), 40-49 лет (08), 50-59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60 лет и старше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Место 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Национальность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Документ, удостоверяющий личность: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(1), удостоверение личности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билет (3), вид на жительство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пенсионное удостоверение (5), водительское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удостоверение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(6), свидетельство о рождении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иное (8), справка об освобождении (9)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  от "___" ___________ 19___г.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Гражданство: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(1), гражданин СНГ (2),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(3), иностранный гражданин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Гражданство иностранца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(1),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(2), среднее (3), неполное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(4), без образования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Семейное положение: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холост (не замужем)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женат (замужем) (02), имеет на иждивении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детей (03), сожительство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несовершеннолетний воспитыв.: в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семье (05), в неполной семье (06), вне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имеет нетрудоспособного иждивенца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 месту проживания: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житель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житель другой области (02),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места жительства (03), проживал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общежитии (04), содержится в ВК (05), СИЗО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ИВС (07), содержится в ИТУ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проживания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(прописки)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Каким Д(У,О)ДО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призван 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призыва 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Воинское звание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15.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18.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 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ч._____  п._____ УК РК  (наиболее тяжкая)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25.1.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Статьи обвинения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Дата предъявления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__________________ 20 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  несвязанное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(01), связанное по службе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экстремистской направленности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Связанное с незаконным оборотом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наркотиков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целях сбыта либо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наркотических средств (2).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28.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29. /_/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ЗАНЯТИЕ ЛИЦА НА МОМЕНТ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ПРЕСТУПЛЕНИЯ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Род занятий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 функции: депутат (03),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служащий (05), в т.ч. аким (04), судья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занимающее 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гос.функции, 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 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(15), налогового комитета (16),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юстиции (18),.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уголовно-исполнительной системы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(19), внутренних войск МВД (20),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МВД (21), погранслужбы КНБ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(23), военнослужащий: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контрактной службы 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(27), командир части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 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 (30); 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явл-ся субъектами в соотв. с п.п.3, 4 п.3 ст.3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"О коррупции" (32), п.4 ст.3 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коррупции" (33), должностное лицо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гос.органах (34), должностное лицо в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самоуправления (35);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гос.учрежд. и предприятий (36), сотрудник 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(37), др. сотрудники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Верховном Суде РК (38);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военной полиции КНБ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управленческие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коммерческой организации (41),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(42), работник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(43), работник иных структур (44),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банковской системы (45);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(51), техникума (52),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 (53), лицея (54), колледжа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 ВУЗа (56),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учащийся ПТШ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частный предприниматель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(61), частный нотариус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(62), кооператор (63), фермер (64),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(65), наемный рабочий (66), служащий негос.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учрежд.и предпр.(67), работник ВОХР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машинист (69), 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проводник ж/д (71), работник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(72), служитель культа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иждивенец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(81), безработный (82), беременная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(83), пенсионер (84), инвалид 1 и 2 гр.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осужденный ИУ (92),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осужденный без лишения свободы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следственно-арестованный (94);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лидер, авторитет 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другая категория лиц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работы, учебы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точно)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/_/_/,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ПРЕСТУПЛЕНИЕ СОВЕРШЕНО ЛИЦОМ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(12), токсикоманического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опьянения (13), 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33. В 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(1),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(2), смешанной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(3), военнослужащих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(22), преступного сообщества (23),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выявленными связями: коррумпированными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межрегиональными (25), международными (26).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/_/,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/_/_/,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ЛИЦО РАНЕЕ СОВЕРШИЛО ПРЕСТУПЛЕНИЕ: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(01),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совершившее особо опасный рецидив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преступлений (02),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 и более раз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группе (04), однородного состава (05),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(06), освободившийся: по амнистии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в связи с помилованием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36. Предусмотренное статьей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Находившимся: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административным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надзором (01), условно осужден (02),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отбывания исправительных работ (03), условно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освобожденным с обязательным привлечением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(04), в период отсрочки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(05), при нахождении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дисциплинарной части (06), условно осужденным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к труду (07), освобожден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уголовной ответственности 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реступление совершено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содержавшимся в ИТУ (01), по истечении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после освобождения из ИТУ (02),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отбытой части наказания после усл.-доср.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освобождения (03), не отбыв меру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свободы (04), условное осуждение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период: отсрочки приговора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срока (07), отбытия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сужден и имеет неснятую, непогашенную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(01), две (02), три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Неснятая и непогашенная судимость 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убийство (01), 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тяжкого вреда здоровью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(03), кражу, грабеж, разбой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имущества (04), хулиганство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преступления (06).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Обвиняемый с неснятой и непогашенной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судимостью: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отбыл наказание полностью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 от наказания условно - досрочно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по амнистии и др. основаниям (03).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/_/_/, /_/_/, /_/_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36.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38.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39.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40.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41. /_/_/, /_/_/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Судимость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до 18 лет (1), снята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погашена (3).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/_/, /_/, /_/  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данного лица 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поставлено в производство (00);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(04), по ст.289 УПК (05), по ст.514 ч.5 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(06);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п.2 (12), ст.37 ч.1 п.3 (13),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п.4 (14), ст.37 ч.1 п.5 (15), ст.37 ч.1 п.6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ст.37 ч.1 п.7 (17), ст.37 ч.1 п.8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п.9 (19), ст.37 ч.1 п.10 (20),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п.11 (21), ст.37 ч.1 п.12 УПК РК-ст.65 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(22), ст.37 ч.1 п.12 УПК-ст.66 УК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ст.67 ч.1 УК (24)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п.12 УПК-ст.68 УК (25),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ст.37 ч.2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ст.38 ч.1 УПК РК -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ст.67 ч.2 УК РК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43.1. По делам частного обвинения: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привл. к общ. работам (2), исправ.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арест (4),  лишение свободы (5), лишение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должн. (6), лишение права управления тр/ср.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принято меры воспитательного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43.3. Кем: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(1), органом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(2), судом (3).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43.1.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43.3. /_/ 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МЕРЫ ВОЗДЕЙСТВИЯ К ЛИЦУ,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СОВЕРШИВШЕМУ ПРЕСТУПЛЕНИЕ: 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Лицо, совершившее преступление,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состояло на учете: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 оперативном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дактилоскопическом (02), в ИДН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службе (04), в ПНД: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психическим заболеванием (05), алкоголизмом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наркоманией (07), объявлялся розыск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делу (08), наличие информации в АБД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СБОП (10), в ОВД по категории «наркоман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Ранее применялись меры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администр.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предупреждение (01), штраф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возмездное изъятие предмета, являющегося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орудием соверш. или непосредств. объектом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администр. правонарушения (03), конфискация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(04), лишение спец. права (05);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арест (06),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предпринимательской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лишение лицензии (патента)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исправительные работы (09).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45. /_/_/, /_/_/, /_/_/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 "__" __________20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___________________________________ "__" __________20 ___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законом порядке.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2.1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Карточка на лицо обвиняемое,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задержанное либо арестованное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8"/>
        <w:gridCol w:w="4192"/>
        <w:gridCol w:w="4530"/>
      </w:tblGrid>
      <w:tr>
        <w:trPr>
          <w:trHeight w:val="20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Количество 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________________________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/_/_/_/_/_/_/_/_/_/_/_/_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чис.     мес.     год </w:t>
            </w:r>
          </w:p>
        </w:tc>
      </w:tr>
      <w:tr>
        <w:trPr>
          <w:trHeight w:val="3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  ФАМИЛИЯ 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  ИМЯ 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 ОТЧЕСТВО 
</w:t>
            </w:r>
          </w:p>
        </w:tc>
      </w:tr>
      <w:tr>
        <w:trPr>
          <w:trHeight w:val="450" w:hRule="atLeast"/>
        </w:trPr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Пол: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Возраст на момент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лет (01), 12-13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14-15 лет (03), 16-17 лет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лет (05), 21-29 лет (06), 30-39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40-49 лет (08), 50-59 лет (09), 60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старше (10).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  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/_/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Обвинение предъявлено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предъявления обвинения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суток (1), до 10-ти суток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10-ти суток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12.2.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предъявления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Основания и мотивы задержания: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застигнуто при соверш.прест.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непоср. после его соверш. (1), очевидцы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указали на данное лицо, как на соверш.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прест. либо задерж. это лицо в порядке,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предусм. ст. 133 УПК (2), на этом лице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его одежде, при нем или в его жилище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обнаруж. явные следы прест. (3),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полученных, в соотв. с законом, матер. ОРД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отнош. лица им. достов. ст.37 ч.1 данные 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совершенном или готовящ. им тяжком или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тяжком прест. (4), иные данные дающие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 подозревать лицо в 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при которых лицо пыталось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скрыться либо оно не имеет постоянного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 или не установлена его личность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задержания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Время задержания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___:___" час.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 13.1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/_/_/ч./_/_/ мин.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Основания освобождения: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неподтверждением подозрения в 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(1), в связи с нарушением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задержания, установленного ст.134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(2), по ст.153 ч.9 УПК (3),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отсутствием основания применить меру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в виде ареста (4), за истечением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срока задержания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судом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освобождения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14.1.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14.2.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Мера пресечения: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о невыезде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надлежащем поведении (1), 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поручительство (2), передача в/с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командования воинской части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отдача несовершеннолетнего под присмотр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(5), домашний арест (6), арест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15.1. Мера пресечения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ст.142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(1),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связи с розыском обвиняемого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(ст.267 УПК РК) (2), в связи с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розыском (ст.267-1 УПК РК)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15.2.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судом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Дата избрания меры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15.1.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15.2.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15.3.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16. Жалоба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санкцию прокурора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ст.110 УПК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удовлетворена (1), оставлена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удовлетворения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рассмотрения жалобы судом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"___" ___________ 20__г.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порядке ст.154 УПК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отменена (1) или изменена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судом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изменения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(отмены)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"___" ___________ 20__г.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17.2.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Продлен срок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под стражей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мес. (1), до 6 мес. (2), до 9 мес.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мес.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18.1. Дата, до которой продлен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18.2. Дата  продления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18.1.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 "___" ___________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проводившее задержание, освобождение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    "___" ___________ 20___г.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 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законом порядке.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3.0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Карточка о решении прокурора по уголовному делу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4"/>
        <w:gridCol w:w="5066"/>
      </w:tblGrid>
      <w:tr>
        <w:trPr>
          <w:trHeight w:val="139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(1); дознание (2); следствие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в порядке: ст.288 ч.1 УПК РК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ст.288 ч.2 УПК РК (4),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ст.289 п.2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возбуждения 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  год </w:t>
            </w:r>
          </w:p>
        </w:tc>
      </w:tr>
      <w:tr>
        <w:trPr>
          <w:trHeight w:val="124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Квалификация: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статья___________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ч.______ п.______ УК РК (наиболее тяжкое)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________ч. ______ п. _____УК,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565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ст.284 УПК (04), по ст.289 УПК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ст.514 ч.5 п.1 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прокурором составлено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обвинительное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возвращено на доп.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(54),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(55), судом (56);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для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обвинительного заключения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п.2 (12), ст.37 ч.1 п.3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п.4 (14), ст.37 ч.1 п.5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п.6 (16),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п.7 (17), ст.37 ч.1 п.8 (18), ст.37 ч.1 п.9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(19), ст.37 ч.1 п.10 (20), ст.37 ч.1 п.11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ст.37 ч.1 п.12 УПК РК ст.65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ст.37 ч.1 п.12 УПК-ст.66 УК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.67 ч.1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УПК-ст.68 УК (25)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ст.37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 (27)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по ст.38 ч.1 УПК -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ст.67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УК РК (26)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отменено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УД с прекращением УД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ст.190 ч.3-(28);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подследственность изменена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п.12 ст.197 УПК (66);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прокурором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прекращении (89),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(90),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УД с отказом в возбуждении УД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ст.190 ч.1 (91), с направлением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доп. проверку (92);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прокурору судом в порядке ч.3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ст.304 (38), ст.301 ч.5 УПК истребовано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в порядке ч.5 ст.37 УПК (74).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органу расследования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ст.376 ч.4 (68)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авались письменные указания: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Санкционировалось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принудительный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(ст.222 УПК РК) (01), обыск (ст.232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РК) (02), выемка (ст.232 УПК РК)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принуд. помещение не содерж-ся под стражей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мед.учреждение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судебно-медицинской экспертизы (ст.247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РК) (04), помещение н/летнего в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детское учреждение (ст.490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заключение под стражу (ст.150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арест имущества (ст.161 УПК РК)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 денег и др.имущества в банках (ч.13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ст.161 УПК РК) (08), наложение ареста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почтово-телег.отправл-я (ст.235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  содержание подозр-х и обвиняемых,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кот. в качестве меры пресечения применен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арест, в местах содерж. задерж-х (ст.152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РК) (10), принудительное освид-е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потерпевшего, свидетеля (ст.226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перехват сообщений и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комп.систем инф. (ч.1 ст.236 УПК РК)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просл-е и запись перег-в (ст.237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9.Признано незаконным: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(01), обыск (02), выемка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принуд. помещение не содерж-ся под стражей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мед.учреждение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судебно-медицинской экспертизы (04);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постановление о предъявлении обвинения (05)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(фамилия, должность, классный чин)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(наименование прокуратуры)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"___" ___________ 20__г. 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 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/_/_/,/_/_/,/_/_/,/_/_/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9./_/_/,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  внесение заведомо ложных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несут ответственность в установленном законом порядке.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Генерального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РК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сентября 2006 года N 51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12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уголовных дел, результатов их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Форма N 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Карточка к прекращенному уголовному делу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Номер уголовного дела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Дата поступления в УКПСиСУ "__" ___________200_г.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Сотрудник УКПСиСУ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Основание прекращения: пост.37 ч.1 п.1 (11), ст.37 ч.1 п.2 (12),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ст.37 ч.1 п.3 (13), ст.37 ч.1 п.4 (14), ст.37 ч.1 п.5 (15), ст.37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ч.1 п.6 (16), ст.37 ч.1 п.7 (17), ст.37 ч.1 п.8 (18), ст.37 ч.1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п.9 (19), ст.37 ч.1 п.10 (20), ст.37 ч.1 п.11 (21), ст.37 ч.1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п.12 УПК РК ст.65 УК РК (22), ст.37 ч.1 п.12 УПК-ст.66 УК (23),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ст.37 ч.1 п.12 УПК-ст.67 УК (24), ст.37 ч.1 п.12 УПК-ст.38 УК (25)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ст.38 ч.1 (26), отменено постановление о возбуждении УД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прекращением УД в порядке ст.190 ч.3-(28);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прекращения "___" ____________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Фонд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Опись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Архив N _________ от "___" _________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Кол-во томов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Отметки об изъятии, возвращении и уничтожении 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Уголовное дело: изъято (1), возвращено (2), уничтожено (3),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снято с архивного учета в связи с отменой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прекращении (4)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 от "___"_____________ 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исход./вход. документа или акта об уничтожении)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(кому)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(должность,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Лица, проходящие по УД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2513"/>
        <w:gridCol w:w="2353"/>
        <w:gridCol w:w="3073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11.Примечание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