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6468" w14:textId="6836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ставок вознаграждения при распространении информации о величинах вознаграждения по финансовым услугам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23 сентября 2006 года № 215. Зарегистрировано в Министерстве юстиции Республики Казахстан 3 ноября 2006 года № 4444. Утратило силу постановлением Правления Национального Банка Республики Казахстан от 26 марта 2012 года № 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Правления Агентства РК по регулированию и надзору финансового рынка и финансовых организаций от 16.07.2007 </w:t>
      </w:r>
      <w:r>
        <w:rPr>
          <w:rFonts w:ascii="Times New Roman"/>
          <w:b w:val="false"/>
          <w:i w:val="false"/>
          <w:color w:val="ff0000"/>
          <w:sz w:val="28"/>
        </w:rPr>
        <w:t>N 206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пункта 2 статьи 39 Закона Республики Казахстан "О банках и банковской деятельности в Республике Казахстан"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Преамбула с изменением, внесенным постановлением Правления Агентства РК по регулированию и надзору финансового рынка и финансовых организаций от 16.07.2007 </w:t>
      </w:r>
      <w:r>
        <w:rPr>
          <w:rFonts w:ascii="Times New Roman"/>
          <w:b w:val="false"/>
          <w:i w:val="false"/>
          <w:color w:val="000000"/>
          <w:sz w:val="28"/>
        </w:rPr>
        <w:t>N 206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исчисления ставок вознаграждения при распространении информации о величинах вознаграждения по финансовым услугам.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изменением, внесенным постановлением Правления Агентства РК по регулированию и надзору финансового рынка и финансовых организаций от 16.07.2007 </w:t>
      </w:r>
      <w:r>
        <w:rPr>
          <w:rFonts w:ascii="Times New Roman"/>
          <w:b w:val="false"/>
          <w:i w:val="false"/>
          <w:color w:val="000000"/>
          <w:sz w:val="28"/>
        </w:rPr>
        <w:t>N 206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2007 года и подлежит официальному опубликованию.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 дня введения в действие настоящего постановления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9 января 2006 года N 2 "Об утверждении Правил исчисления банками второго уровня ставок вознаграждения при распространении информации о величинах вознаграждения по финансовым услугам" (зарегистрированное в Реестре государственной регистрации нормативных правовых актов под N 4078).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защиты прав потребителей финансовых услуг (Усенбекова Л.Е.):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 и Объединения юридических лиц "Ассоциация финансистов Казахстана".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Бахмутову Е.Л.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 финансового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2006 года N 215    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исчисления ставок вознаграждения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распространении информации о величинах вознаграждения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финансовым услугам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Название с изменением, внесенным постановлением Правления Агентства РК по регулированию и надзору финансового рынка и финансовых организаций от 16.07.2007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  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разработаны в соответствии с пунктом 2 статьи 39 Закона Республики Казахстан "О банках и банковской деятельности в Республике Казахстан" (далее - Закон о банках) и устанавливают порядок исчисления банками второго уровня и организациями, осуществляющими отдельные виды банковских операций, (далее - банки) ставок вознаграждения в достоверном, годовом, эффективном, сопоставимом исчислении при распространении информации о величинах вознаграждения по финансовым услугам.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не распространяются на межбанковские займы и/или межбанковские депозиты.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Преамбула с изменением, внесенным постановлением Правления Агентства РК по регулированию и надзору финансового рынка и финансовых организаций от 16.07.2007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1. Общие положения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применения настоящих Правил используются следующие понятия: 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годовая эффективная ставка вознаграждения - ставка вознаграждения в достоверном, годовом, эффективном, сопоставимом исчислении по услугам, рассчитываемая в соответствии с настоящими Правилами; 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депозит, связанный с займом - депозит, который открыт на имя заемщика и является обеспечением предоставляемого займа либо наличие которого является обязательным по условиям договора займа; 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клиент - физическое или юридическое лицо, намеревающееся или воспользовавшееся услугами банка;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услуги - осуществление банками операций по приему депозитов, оформленных договором банковского вклада, и банковских заемных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заем - предоставление банком кредитов в денежной форме на условиях платности, срочности и возвратности, на основании лицензии уполномоченного органа..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изменениями, внесенными постановлениями Правления Агентства РК по регулированию и надзору финансового рынка и финансовых организаций от 16.07.2007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26.05.2008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5"/>
    <w:bookmarkStart w:name="z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Расчет годовой эффективной ставки вознаграждения 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Банки указывают годовую эффективную ставку вознаграждения в едином формате, одинаковом по форме, величине и стилю (курсив, полужирный, выделение цветом, размер) оформления шрифтов с другими ставками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распространении информации о величинах вознаграждения по услугам, в том числе ее публикации;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устным и письменным запросам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договорах, заключаемых с клиентами, в том же предложении, в котором отражена ставка вознаграждения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постановлениями Правления Агентства РК по регулированию и надзору финансового рынка и финансовых организаций от 16.07.2007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26.05.2008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Годовая эффективная ставка вознаграждения рассчитывается банком по каждому виду предлагаемых услуг. 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Годовая эффективная ставка вознаграждения по предоставляемым займам рассчитывается по следующей формуле: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n       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m        P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 - k - L + E   --------------- = E  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j=1  (1 + APR)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tj/365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i=1  (1 + APR)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ti/365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APR - годовая эффективная ставка вознаграждения;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 - сумма первого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k - общая сумма платежей клиента за получение займов и всех связанных с ними услуг банка на дату получения первого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 - сумма депозитов, связанных с займами, внесенных на дату получения первого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порядковый номер последней выплаты клиенту;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 - порядковый номер выплаты клиенту после даты получения первого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Sj - сумма j-той выплаты клиенту, в том числе очередные займы, вознаграждения по депозитам, связанным с займами, возврат депозитов, а также премии государства в системе жилстройсбережений;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tj - период времени со дня предоставления первого займа до момента j-той выплаты клиенту (в днях);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 - порядковый номер последнего платежа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- порядковый номер платежа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Pi - сумма i-того платежа клиента после даты получения первого займа, в том числе вознаграждение по займам, внесение депозитов и платежи в соответствии с пунктом 5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ti - период времени со дня предоставления первого займа до момента i-того платежа клиента (в днях).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 с изменением, внесенным постановлением Правления Агентства РК по регулированию и надзору финансового рынка и финансовых организаций от 16.07.2007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общей сумме платежей клиента за получение займов и всех связанных с ними услуг банка, за исключением сумм вознаграждения,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за получение займов;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рассмотрение документов и/или открытие банковских 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платежи (стоимость обслуживания банковских счетов, комиссия за получение наличных денег, безналичные платежи и другое).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за открытие и ведение банковских счетов, используемых для иных, помимо обслуживания банковского займа целей, при расчете годовой эффективной ставки вознаграждения не учитываются.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Комиссии, предусмотренные договором на предоставление услуг, и факт взимания которых неизвестен на дату подписания договора на предоставление услуг, учитываются при перерасчете годовой эффективной ставки вознаграждения по требованию клиента после фактического платежа.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платежей клиента, за исключением сумм вознаграждения по займам, выданным организацией, осуществляющей отдельные виды банковских операций, включает в себя также комиссию банка, предоставляющего услуги по обслуживанию данных займов.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5 с изменениями, внесенными постановлениями Правления Агентства РК по регулированию и надзору финансового рынка и финансовых организаций от 16.07.2007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26.05.2008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Годовая эффективная ставка вознаграждения по привлекаемым депозитам рассчитывается по следующей формуле: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n       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m        Pi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E  --------------- =  E   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j=1 (1 + APR)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tj/365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i=1  (1 + APR)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ti/365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APR - годовая эффективная ставка вознаграждения;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порядковый номер последнего платежа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Lj - сумма j-того платежа клиента, в том числе внесение на депозит и оплата связанных с ним услуг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 - порядковый номер платежа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tj - период времени со дня привлечения депозита до момента j-того платежа клиента (в днях);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 - порядковый номер последней выплаты клиенту;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- порядковый номер выплаты клиенту;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Pi - сумма i-той выплаты клиенту, в том числе вознаграждения по депозитам, возврат депозитов, а также премии государства в системе жилстройсбережений;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ti - период времени со дня привлечения депозита до момента i-той выплаты (в днях). 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Исчисление годовой эффективной ставки вознаграждения банки осуществляют алгебраическим методом, последовательными приближениями, методом итераций с применением компьютерных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Произведенные выплаты клиента и/или выплаты клиенту учитываются на момент их фактической выплаты, будущие - по графику выплат. 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Суммы, выплачиваемые клиентом и банком в разное время, не обязательно должны быть равными и выплачиваться через одинаковые интервалы времени. 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при расчете годовой эффективной ставки вознаграждения полученное число имеет более одного десятичного знака, оно подлежит округлению до десятых долей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сотая доля больше или равна 5, десятая доля увеличивается на 1, все следующие за ней знаки исключаются;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сотая доля меньше 5, десятая доля остается без изменений, все следующие за ней знаки исключаются. </w:t>
      </w:r>
    </w:p>
    <w:bookmarkEnd w:id="24"/>
    <w:bookmarkStart w:name="z2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Порядок раскрытия информации 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Договор на предоставление услуги должен содержать перечень операций, за которые банком взимаются комиссии (вознаграждение и другие платежи) и которые влияют на размер эффективной ставки вознаграждения, их размер или ссылки на порядок их определения, а также порядок и сроки изменения ставок вознаграждения.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договором предусмотрено изменение ставки вознаграждения, способ доведения данной информации до клиента определяется соглашением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действующим договорам, заключенным с клиентами до введения в действие настоящих Правил, в случае внесения изменений в договор, в том числе по обращению клиента банком при внесении изменений должно быть предусмотрено указание в договоре годовой эффективной ставки вознаграждения.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зависимости годовой эффективной ставки вознаграждения от базовых показателей (уровень инфляции, ставка LIBOR, курс иностранной валюты и другие) банку следует использовать базовые показатели на дату исчисления годовой эффективной ставки вознаграждения.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10 с изменением, внесенным постановлением Правления Агентства РК по регулированию и надзору финансового рынка и финансовых организаций от 16.07.2007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В случае изменения ставки вознаграждения годовая эффективная ставка вознаграждения по выданному займу должна быть рассчитана на основании остатка основного долга, оставшегося срока кредитования и комиссий, подлежащих оплате клиентом, при заключении дополнительного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Глава дополнена пунктом 10-1 в соответствии с постановлением Правления Агентства РК по регулированию и надзору финансового рынка и финансовых организаций от 26.05.2008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предоставлении займов по кредитным линиям годовая эффективная ставка указывается в соглашении об открытии кредитной линии и в каждом договоре, заключенном в рамках данного соглашения, исходя из установленных в нем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11 в редакции постановления Правления Агентства РК по регулированию и надзору финансового рынка и финансовых организаций от 16.07.2007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предоставлении займов учитывается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нет определенного графика погашения займа и его нельзя определить из условий соглашения об открытии кредитной линии или договора займа, заем считается выданным сроком на год с момента заключения договора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в соглашении об открытии кредитной линии или договоре займа оговаривается несколько возможных дат погашения займа при отсутствии других указаний, предполагается, что заем предоставляется и погашается в самые ранние из указанных сроков;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сумма предоставляемого займа не указана, то предполагается, что на срок действия соглашения об открытии кредитной линии или договора займа обеспечивается максимальная сумма займа, указанная в соглашении;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дата выплат клиента не определена, предполагается, что они осуществляются в момент начала действия соглашения об открытии кредитной линии или договора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в соглашении об открытии кредитной линии всех значений, необходимых для расчета годовой эффективной ставки вознаграждения, банк указывает ее в договорах, заключенных в рамках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12 с изменениями, внесенными постановлениями Правления Агентства РК по регулированию и надзору финансового рынка и финансовых организаций от 16.07.2007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26.05.2008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      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12-1. При исчислении годовой эффективной ставки вознаграждения по привлекаемым депозитам учитываются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договором не определен срок возврата депозита, депозит считается внесенным сроком на один год с момента заключения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по условиям договора ставка вознаграждения по депозиту отсутствует, годовая эффективная ставка вознаграждения рассчитывается с учетом комиссий банка, и указывается в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12-1 в соответствии с постановлением Правления Агентства РК по регулированию и надзору финансового рынка и финансовых организаций от 16.07.2007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0"/>
    <w:bookmarkStart w:name="z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Информация о величинах вознаграждения по услугам, независимо от вида носителя (рекламные буклеты, придорожные билборды, стенды, листовки и тому подобное), в том числе передаваемая через средства массовой информации, веб-сайт, электронной почтой, по телефону, при устном консультировании клиентов, должна содержать сведения о годовых эффективных ставках вознаграждения.      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Любое распространение информации о ставках вознаграждения по услугам в обязательном порядке должно содержать условия предоставления данных услуг (виды комиссии и залога).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13-1 в соответствии с постановлением Правления Агентства РК по регулированию и надзору финансового рынка и финансовых организаций от 16.07.2007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2"/>
    <w:bookmarkStart w:name="z2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4. Заключительные положения </w:t>
      </w:r>
    </w:p>
    <w:bookmarkEnd w:id="33"/>
    <w:bookmarkStart w:name="z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Вопросы, не урегулированные настоящими Правилами, подлежат разрешению в соответствии с законодательством Республики Казахстана. 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