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45c0" w14:textId="5b24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19 апреля 2005 года № 132 "Об утверждении Инструкции о требованиях к программно-техническим средствам, необходимым для осуществления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октября 2006 года № 228. Зарегистрировано в Министерстве юстиции Республики Казахстан 24 ноября 2006 года № 4463. Утратило силу постановлением Правления Национального Банка Республики Казахстан от 28 апреля 2012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19 апреля 2005 года N 132 "Об утверждении Инструкции о требованиях к программно-техническим средствам, необходимым для осуществления деятельности на рынке ценных бумаг" (зарегистрированное в Реестре государственной регистрации нормативных правовых актов под N 3649),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программно-техническим средствам, необходимым для осуществления деятельности на рынке ценных бумаг,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"Казахстанская Ассоциация реестродержателей", Объединения юридических лиц "Ассоциация управляющих активами".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