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f2a" w14:textId="c023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43 "Об утверждении Правил представления отчетности ипотечными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N 231. Зарегистрировано в Министерстве юстиции Республики Казахстан 24 ноября 2006 года N 4465.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43 "Об утверждении Правил представления отчетности ипотечными организациями" (зарегистрированное в Реестре государственной регистрации нормативных правовых актов под N 4157)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ипотечными организациями,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 "Отчет об остатках на балансовых счетах активов, обязательств и собственного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1003 дополнить строкой 1004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133"/>
        <w:gridCol w:w="1753"/>
      </w:tblGrid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вечерней кассе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1054, 1204, 1259, 1319, 1329, 1428, 1876, 1877,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1878 и 2875 слова "Специальные резервы" заменить словом "Резервы";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1660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6193"/>
        <w:gridCol w:w="1753"/>
      </w:tblGrid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Создаваемые (разрабатываемые)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2113 дополнить строкой 2126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6173"/>
        <w:gridCol w:w="1773"/>
      </w:tblGrid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других банков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2153 дополнить строкой 2216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6173"/>
        <w:gridCol w:w="1813"/>
      </w:tblGrid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клиентов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2406 дополнить строкой 2451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6133"/>
        <w:gridCol w:w="1833"/>
      </w:tblGrid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2755 дополнить строками 2756 и 2757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6113"/>
        <w:gridCol w:w="1753"/>
      </w:tblGrid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субординированным облигациям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бессрочным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2874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3200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6093"/>
        <w:gridCol w:w="1893"/>
      </w:tblGrid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общебанковские риски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 "Отчет об остатках на балансовых счетах доходов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4709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5153 дополнить строкой 5216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6153"/>
        <w:gridCol w:w="1893"/>
      </w:tblGrid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клиентов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5406 дополнить строкой 5407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6133"/>
        <w:gridCol w:w="1913"/>
      </w:tblGrid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бессрочным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5451, 5452, 5453, 5455, 5457, 5459, 5464, 5465 и 5466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слово "специальные"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5709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5721 дополнить строкой 5722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6073"/>
        <w:gridCol w:w="1953"/>
      </w:tblGrid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отчисления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5853 дополнить строкой 5854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6033"/>
        <w:gridCol w:w="1973"/>
      </w:tblGrid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запасов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3 "Отчет об остатках на внебалансовых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условных и возможных требований и обязательств":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6125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6093"/>
        <w:gridCol w:w="1953"/>
      </w:tblGrid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6125 дополнить строкой 6126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6093"/>
        <w:gridCol w:w="1953"/>
      </w:tblGrid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6175 дополнить строкой 6177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6053"/>
        <w:gridCol w:w="2013"/>
      </w:tblGrid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займам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6625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6053"/>
        <w:gridCol w:w="2033"/>
      </w:tblGrid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безотзывным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6625 дополнить строкой 6626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133"/>
        <w:gridCol w:w="2053"/>
      </w:tblGrid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6675 дополнить строкой 6677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133"/>
        <w:gridCol w:w="2053"/>
      </w:tblGrid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займам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6991, 6992, 6993, 6994, 6995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6996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6213"/>
        <w:gridCol w:w="2053"/>
      </w:tblGrid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4 "Отчет об остатках на внебалансовых счетах меморандума":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7110 и 7220 слово "Машины" заменить словами "Здания, машины";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7500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6213"/>
        <w:gridCol w:w="2113"/>
      </w:tblGrid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займы,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которым 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7540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7543 дополнить строками 7544, 7600 - 7611,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7630 - 7632, 7650, 7651, 7660 - 7668, 7680 - 7688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6133"/>
        <w:gridCol w:w="2253"/>
      </w:tblGrid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ипотечным займам,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которым 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доверительное управление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 (инвестиционном)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требования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к оплате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активов от клиента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купли-продажи активов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по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разнице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доверительному (инвестиционному)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активов клиента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комиссионных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купли-продажи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разнице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курсовой разнице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и его действие распространяется на отношения, возникшие с 1 октября 2006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