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fcc8" w14:textId="7a3f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обменных операций с наличной иностранной валютой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октября 2006 года № 106. Зарегистрировано в Министерстве юстиции Республики Казахстан 30 ноября 2006 года № 4468. Утратило силу постановлением Правления Национального Банка Республики Казахстан от 16 июля 2014 года № 144</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16.07.2014 </w:t>
      </w:r>
      <w:r>
        <w:rPr>
          <w:rFonts w:ascii="Times New Roman"/>
          <w:b w:val="false"/>
          <w:i w:val="false"/>
          <w:color w:val="ff0000"/>
          <w:sz w:val="28"/>
        </w:rPr>
        <w:t>№ 144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нормативной правовой базы, регулирующей осуществление деятельности, связанной с использованием валютных ценностей,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организации обменных операций с наличной иностранной валютой в Республике Казахстан. </w:t>
      </w:r>
    </w:p>
    <w:bookmarkEnd w:id="1"/>
    <w:bookmarkStart w:name="z3" w:id="2"/>
    <w:p>
      <w:pPr>
        <w:spacing w:after="0"/>
        <w:ind w:left="0"/>
        <w:jc w:val="both"/>
      </w:pPr>
      <w:r>
        <w:rPr>
          <w:rFonts w:ascii="Times New Roman"/>
          <w:b w:val="false"/>
          <w:i w:val="false"/>
          <w:color w:val="000000"/>
          <w:sz w:val="28"/>
        </w:rPr>
        <w:t>
      2. Признать утратившими силу нормативные правовые акты,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постановлению.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 1 января 2007 года и подлежит официальному опубликованию. </w:t>
      </w:r>
    </w:p>
    <w:bookmarkEnd w:id="3"/>
    <w:bookmarkStart w:name="z5" w:id="4"/>
    <w:p>
      <w:pPr>
        <w:spacing w:after="0"/>
        <w:ind w:left="0"/>
        <w:jc w:val="both"/>
      </w:pPr>
      <w:r>
        <w:rPr>
          <w:rFonts w:ascii="Times New Roman"/>
          <w:b w:val="false"/>
          <w:i w:val="false"/>
          <w:color w:val="000000"/>
          <w:sz w:val="28"/>
        </w:rPr>
        <w:t xml:space="preserve">
      4. Департаменту платежного баланса и валютного регулирования (Дюгай Н.Н.):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и Объединения юридических лиц "Ассоциация финансистов Казахстана". </w:t>
      </w:r>
    </w:p>
    <w:bookmarkEnd w:id="4"/>
    <w:bookmarkStart w:name="z6" w:id="5"/>
    <w:p>
      <w:pPr>
        <w:spacing w:after="0"/>
        <w:ind w:left="0"/>
        <w:jc w:val="both"/>
      </w:pPr>
      <w:r>
        <w:rPr>
          <w:rFonts w:ascii="Times New Roman"/>
          <w:b w:val="false"/>
          <w:i w:val="false"/>
          <w:color w:val="000000"/>
          <w:sz w:val="28"/>
        </w:rPr>
        <w:t xml:space="preserve">
      5. Управлению по обеспечению деятельности руководства Национального Банка (Терентьев А.Л.) в трехдневный срок со дня получения от Департамента платежного баланса и валютного регулирования заявки на опубликование принять меры к опубликованию настоящего постановления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6"/>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"СОГЛАСОВАНО" </w:t>
      </w:r>
      <w:r>
        <w:br/>
      </w:r>
      <w:r>
        <w:rPr>
          <w:rFonts w:ascii="Times New Roman"/>
          <w:b w:val="false"/>
          <w:i w:val="false"/>
          <w:color w:val="000000"/>
          <w:sz w:val="28"/>
        </w:rPr>
        <w:t>
</w:t>
      </w:r>
      <w:r>
        <w:rPr>
          <w:rFonts w:ascii="Times New Roman"/>
          <w:b w:val="false"/>
          <w:i/>
          <w:color w:val="000000"/>
          <w:sz w:val="28"/>
        </w:rPr>
        <w:t xml:space="preserve">      Агентство Республики Казахстан </w:t>
      </w:r>
      <w:r>
        <w:br/>
      </w:r>
      <w:r>
        <w:rPr>
          <w:rFonts w:ascii="Times New Roman"/>
          <w:b w:val="false"/>
          <w:i w:val="false"/>
          <w:color w:val="000000"/>
          <w:sz w:val="28"/>
        </w:rPr>
        <w:t>
</w:t>
      </w:r>
      <w:r>
        <w:rPr>
          <w:rFonts w:ascii="Times New Roman"/>
          <w:b w:val="false"/>
          <w:i/>
          <w:color w:val="000000"/>
          <w:sz w:val="28"/>
        </w:rPr>
        <w:t xml:space="preserve">      по регулированию и надзору </w:t>
      </w:r>
      <w:r>
        <w:br/>
      </w:r>
      <w:r>
        <w:rPr>
          <w:rFonts w:ascii="Times New Roman"/>
          <w:b w:val="false"/>
          <w:i w:val="false"/>
          <w:color w:val="000000"/>
          <w:sz w:val="28"/>
        </w:rPr>
        <w:t>
</w:t>
      </w:r>
      <w:r>
        <w:rPr>
          <w:rFonts w:ascii="Times New Roman"/>
          <w:b w:val="false"/>
          <w:i/>
          <w:color w:val="000000"/>
          <w:sz w:val="28"/>
        </w:rPr>
        <w:t xml:space="preserve">      финансового рынка и </w:t>
      </w:r>
      <w:r>
        <w:br/>
      </w:r>
      <w:r>
        <w:rPr>
          <w:rFonts w:ascii="Times New Roman"/>
          <w:b w:val="false"/>
          <w:i w:val="false"/>
          <w:color w:val="000000"/>
          <w:sz w:val="28"/>
        </w:rPr>
        <w:t>
</w:t>
      </w:r>
      <w:r>
        <w:rPr>
          <w:rFonts w:ascii="Times New Roman"/>
          <w:b w:val="false"/>
          <w:i/>
          <w:color w:val="000000"/>
          <w:sz w:val="28"/>
        </w:rPr>
        <w:t xml:space="preserve">      финансовых организаций </w:t>
      </w:r>
      <w:r>
        <w:br/>
      </w:r>
      <w:r>
        <w:rPr>
          <w:rFonts w:ascii="Times New Roman"/>
          <w:b w:val="false"/>
          <w:i w:val="false"/>
          <w:color w:val="000000"/>
          <w:sz w:val="28"/>
        </w:rPr>
        <w:t>
</w:t>
      </w:r>
      <w:r>
        <w:rPr>
          <w:rFonts w:ascii="Times New Roman"/>
          <w:b w:val="false"/>
          <w:i/>
          <w:color w:val="000000"/>
          <w:sz w:val="28"/>
        </w:rPr>
        <w:t xml:space="preserve">      31 октября 2006 года </w:t>
      </w:r>
    </w:p>
    <w:bookmarkStart w:name="z8" w:id="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2006 года N 106 </w:t>
      </w:r>
    </w:p>
    <w:bookmarkEnd w:id="7"/>
    <w:bookmarkStart w:name="z9"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организации обменных операций с наличной </w:t>
      </w:r>
      <w:r>
        <w:br/>
      </w:r>
      <w:r>
        <w:rPr>
          <w:rFonts w:ascii="Times New Roman"/>
          <w:b/>
          <w:i w:val="false"/>
          <w:color w:val="000000"/>
        </w:rPr>
        <w:t xml:space="preserve">
иностранной валютой в Республике Казахстан </w:t>
      </w:r>
    </w:p>
    <w:bookmarkEnd w:id="8"/>
    <w:p>
      <w:pPr>
        <w:spacing w:after="0"/>
        <w:ind w:left="0"/>
        <w:jc w:val="both"/>
      </w:pPr>
      <w:r>
        <w:rPr>
          <w:rFonts w:ascii="Times New Roman"/>
          <w:b w:val="false"/>
          <w:i w:val="false"/>
          <w:color w:val="ff0000"/>
          <w:sz w:val="28"/>
        </w:rPr>
        <w:t xml:space="preserve">      Сноска. По всему тексту Правил слова "операций (его филиал),", "операций (его филиалом),", "операций (его филиала),", "операций (его филиалу)," заменены соответственно словами "операций, (его филиал)", "операций, (его филиалом)", "операций, (его филиала)", "операций, (его филиалу)" постановлением Правления Национального Банка РК от 30.11.2009 </w:t>
      </w:r>
      <w:r>
        <w:rPr>
          <w:rFonts w:ascii="Times New Roman"/>
          <w:b w:val="false"/>
          <w:i w:val="false"/>
          <w:color w:val="ff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0" w:id="9"/>
    <w:p>
      <w:pPr>
        <w:spacing w:after="0"/>
        <w:ind w:left="0"/>
        <w:jc w:val="both"/>
      </w:pPr>
      <w:r>
        <w:rPr>
          <w:rFonts w:ascii="Times New Roman"/>
          <w:b w:val="false"/>
          <w:i w:val="false"/>
          <w:color w:val="000000"/>
          <w:sz w:val="28"/>
        </w:rPr>
        <w:t>
      Правила организации обменных операций с наличной иностранной валютой в Республике Казахстан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13 июня 2005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от 11 января 2007 года "</w:t>
      </w:r>
      <w:r>
        <w:rPr>
          <w:rFonts w:ascii="Times New Roman"/>
          <w:b w:val="false"/>
          <w:i w:val="false"/>
          <w:color w:val="000000"/>
          <w:sz w:val="28"/>
        </w:rPr>
        <w:t>О лицензировании</w:t>
      </w:r>
      <w:r>
        <w:rPr>
          <w:rFonts w:ascii="Times New Roman"/>
          <w:b w:val="false"/>
          <w:i w:val="false"/>
          <w:color w:val="000000"/>
          <w:sz w:val="28"/>
        </w:rPr>
        <w:t>" и определяют порядок организации, проведения обменных операций с наличной иностранной валютой в Республике Казахстан через обменные пункты (включая автоматизированные), устанавливают порядок создания и лицензирования уполномоченных организаций, квалификационные требования к ним, а также порядок регистрации (открытия) обменных пунктов.</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9"/>
    <w:bookmarkStart w:name="z11" w:id="10"/>
    <w:p>
      <w:pPr>
        <w:spacing w:after="0"/>
        <w:ind w:left="0"/>
        <w:jc w:val="left"/>
      </w:pPr>
      <w:r>
        <w:rPr>
          <w:rFonts w:ascii="Times New Roman"/>
          <w:b/>
          <w:i w:val="false"/>
          <w:color w:val="000000"/>
        </w:rPr>
        <w:t xml:space="preserve"> 
1. Основные понятия</w:t>
      </w:r>
    </w:p>
    <w:bookmarkEnd w:id="10"/>
    <w:p>
      <w:pPr>
        <w:spacing w:after="0"/>
        <w:ind w:left="0"/>
        <w:jc w:val="both"/>
      </w:pPr>
      <w:r>
        <w:rPr>
          <w:rFonts w:ascii="Times New Roman"/>
          <w:b w:val="false"/>
          <w:i w:val="false"/>
          <w:color w:val="ff0000"/>
          <w:sz w:val="28"/>
        </w:rPr>
        <w:t xml:space="preserve">      Сноска. Глава 1 в редакции постановления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bookmarkStart w:name="z12" w:id="11"/>
    <w:p>
      <w:pPr>
        <w:spacing w:after="0"/>
        <w:ind w:left="0"/>
        <w:jc w:val="both"/>
      </w:pPr>
      <w:r>
        <w:rPr>
          <w:rFonts w:ascii="Times New Roman"/>
          <w:b w:val="false"/>
          <w:i w:val="false"/>
          <w:color w:val="000000"/>
          <w:sz w:val="28"/>
        </w:rPr>
        <w:t>
      1. Для целей Правил используются основные понятия, указанные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(далее - Закон), а также следующие понятия:</w:t>
      </w:r>
      <w:r>
        <w:br/>
      </w:r>
      <w:r>
        <w:rPr>
          <w:rFonts w:ascii="Times New Roman"/>
          <w:b w:val="false"/>
          <w:i w:val="false"/>
          <w:color w:val="000000"/>
          <w:sz w:val="28"/>
        </w:rPr>
        <w:t>
</w:t>
      </w:r>
      <w:r>
        <w:rPr>
          <w:rFonts w:ascii="Times New Roman"/>
          <w:b w:val="false"/>
          <w:i w:val="false"/>
          <w:color w:val="000000"/>
          <w:sz w:val="28"/>
        </w:rPr>
        <w:t>
      1) автоматизированный обменный пункт - электронно-механическое устройство, позволяющее осуществлять обменные операции путем внесения наличных денег в данное устройство и получения из него наличными эквивалентной суммы в другой валюте;</w:t>
      </w:r>
      <w:r>
        <w:br/>
      </w:r>
      <w:r>
        <w:rPr>
          <w:rFonts w:ascii="Times New Roman"/>
          <w:b w:val="false"/>
          <w:i w:val="false"/>
          <w:color w:val="000000"/>
          <w:sz w:val="28"/>
        </w:rPr>
        <w:t>
</w:t>
      </w:r>
      <w:r>
        <w:rPr>
          <w:rFonts w:ascii="Times New Roman"/>
          <w:b w:val="false"/>
          <w:i w:val="false"/>
          <w:color w:val="000000"/>
          <w:sz w:val="28"/>
        </w:rPr>
        <w:t>
      2) обменные операции - операции по покупке, продаже и обмену наличной иностранной валюты, осуществляемые через обменные пункты и автоматизированные обменные пункты;</w:t>
      </w:r>
      <w:r>
        <w:br/>
      </w:r>
      <w:r>
        <w:rPr>
          <w:rFonts w:ascii="Times New Roman"/>
          <w:b w:val="false"/>
          <w:i w:val="false"/>
          <w:color w:val="000000"/>
          <w:sz w:val="28"/>
        </w:rPr>
        <w:t>
</w:t>
      </w:r>
      <w:r>
        <w:rPr>
          <w:rFonts w:ascii="Times New Roman"/>
          <w:b w:val="false"/>
          <w:i w:val="false"/>
          <w:color w:val="000000"/>
          <w:sz w:val="28"/>
        </w:rPr>
        <w:t>
      3) юридическое лицо, имеющее право на организацию обменных операций с иностранной валютой - уполномоченный банк или уполномоченная организация;</w:t>
      </w:r>
      <w:r>
        <w:br/>
      </w:r>
      <w:r>
        <w:rPr>
          <w:rFonts w:ascii="Times New Roman"/>
          <w:b w:val="false"/>
          <w:i w:val="false"/>
          <w:color w:val="000000"/>
          <w:sz w:val="28"/>
        </w:rPr>
        <w:t>
</w:t>
      </w:r>
      <w:r>
        <w:rPr>
          <w:rFonts w:ascii="Times New Roman"/>
          <w:b w:val="false"/>
          <w:i w:val="false"/>
          <w:color w:val="000000"/>
          <w:sz w:val="28"/>
        </w:rPr>
        <w:t>
      4) рыночный курс обмена валют – средневзвешенный биржевой курс тенге к иностранной валюте, сложившийся на утренней (основной) сессии акционерного общества «Казахстанская фондовая биржа» (далее – биржа) и определенный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зарегистрированными в Реестре государственной регистрации нормативных правовых актов под № 8378;</w:t>
      </w:r>
      <w:r>
        <w:br/>
      </w:r>
      <w:r>
        <w:rPr>
          <w:rFonts w:ascii="Times New Roman"/>
          <w:b w:val="false"/>
          <w:i w:val="false"/>
          <w:color w:val="000000"/>
          <w:sz w:val="28"/>
        </w:rPr>
        <w:t>
</w:t>
      </w:r>
      <w:r>
        <w:rPr>
          <w:rFonts w:ascii="Times New Roman"/>
          <w:b w:val="false"/>
          <w:i w:val="false"/>
          <w:color w:val="000000"/>
          <w:sz w:val="28"/>
        </w:rPr>
        <w:t>
      5) компьютерная система - автоматизированная электронная система, поставленная на учет в налоговом органе и обеспечивающая ведение учета обменных операций;</w:t>
      </w:r>
      <w:r>
        <w:br/>
      </w:r>
      <w:r>
        <w:rPr>
          <w:rFonts w:ascii="Times New Roman"/>
          <w:b w:val="false"/>
          <w:i w:val="false"/>
          <w:color w:val="000000"/>
          <w:sz w:val="28"/>
        </w:rPr>
        <w:t>
</w:t>
      </w:r>
      <w:r>
        <w:rPr>
          <w:rFonts w:ascii="Times New Roman"/>
          <w:b w:val="false"/>
          <w:i w:val="false"/>
          <w:color w:val="000000"/>
          <w:sz w:val="28"/>
        </w:rPr>
        <w:t>
      6) кросс-курс - курсовое соотношение между двумя иностранными валютами, определяемое на основе рыночного курса обмена этих валют по отношению к казахстанскому тенге или к другой иностранной валюте в случае отсутствия котировок к казахстанскому тенге;</w:t>
      </w:r>
      <w:r>
        <w:br/>
      </w:r>
      <w:r>
        <w:rPr>
          <w:rFonts w:ascii="Times New Roman"/>
          <w:b w:val="false"/>
          <w:i w:val="false"/>
          <w:color w:val="000000"/>
          <w:sz w:val="28"/>
        </w:rPr>
        <w:t>
</w:t>
      </w:r>
      <w:r>
        <w:rPr>
          <w:rFonts w:ascii="Times New Roman"/>
          <w:b w:val="false"/>
          <w:i w:val="false"/>
          <w:color w:val="000000"/>
          <w:sz w:val="28"/>
        </w:rPr>
        <w:t>
      7) наличная иностранная валюта - находящиеся в обращении банкноты и казначейские билеты, принятые иностранными государствами как законное платежное средство;</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регистрационное свидетельство</w:t>
      </w:r>
      <w:r>
        <w:rPr>
          <w:rFonts w:ascii="Times New Roman"/>
          <w:b w:val="false"/>
          <w:i w:val="false"/>
          <w:color w:val="000000"/>
          <w:sz w:val="28"/>
        </w:rPr>
        <w:t xml:space="preserve"> - регистрационное свидетельство обменного пункта, выданное Национальным Банком Республики Казахстан (далее - Национальный Банк) согласно </w:t>
      </w:r>
      <w:r>
        <w:rPr>
          <w:rFonts w:ascii="Times New Roman"/>
          <w:b w:val="false"/>
          <w:i w:val="false"/>
          <w:color w:val="000000"/>
          <w:sz w:val="28"/>
        </w:rPr>
        <w:t>пункту 2</w:t>
      </w:r>
      <w:r>
        <w:rPr>
          <w:rFonts w:ascii="Times New Roman"/>
          <w:b w:val="false"/>
          <w:i w:val="false"/>
          <w:color w:val="000000"/>
          <w:sz w:val="28"/>
        </w:rPr>
        <w:t xml:space="preserve"> статьи 6 Закона;</w:t>
      </w:r>
      <w:r>
        <w:br/>
      </w:r>
      <w:r>
        <w:rPr>
          <w:rFonts w:ascii="Times New Roman"/>
          <w:b w:val="false"/>
          <w:i w:val="false"/>
          <w:color w:val="000000"/>
          <w:sz w:val="28"/>
        </w:rPr>
        <w:t>
</w:t>
      </w:r>
      <w:r>
        <w:rPr>
          <w:rFonts w:ascii="Times New Roman"/>
          <w:b w:val="false"/>
          <w:i w:val="false"/>
          <w:color w:val="000000"/>
          <w:sz w:val="28"/>
        </w:rPr>
        <w:t>
      9) электронная лицензия - лицензия в форме электронного документа, оформляемая и выдаваемая с использованием информационных технологий, равнозначная лицензии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Правления Национального Банка РК от 25.12.2013 </w:t>
      </w:r>
      <w:r>
        <w:rPr>
          <w:rFonts w:ascii="Times New Roman"/>
          <w:b w:val="false"/>
          <w:i w:val="false"/>
          <w:color w:val="000000"/>
          <w:sz w:val="28"/>
        </w:rPr>
        <w:t>№ 295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1"/>
    <w:bookmarkStart w:name="z17" w:id="12"/>
    <w:p>
      <w:pPr>
        <w:spacing w:after="0"/>
        <w:ind w:left="0"/>
        <w:jc w:val="left"/>
      </w:pPr>
      <w:r>
        <w:rPr>
          <w:rFonts w:ascii="Times New Roman"/>
          <w:b/>
          <w:i w:val="false"/>
          <w:color w:val="000000"/>
        </w:rPr>
        <w:t xml:space="preserve"> 
2. Порядок создания уполномоченных организаций</w:t>
      </w:r>
    </w:p>
    <w:bookmarkEnd w:id="12"/>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bookmarkStart w:name="z18" w:id="13"/>
    <w:p>
      <w:pPr>
        <w:spacing w:after="0"/>
        <w:ind w:left="0"/>
        <w:jc w:val="both"/>
      </w:pPr>
      <w:r>
        <w:rPr>
          <w:rFonts w:ascii="Times New Roman"/>
          <w:b w:val="false"/>
          <w:i w:val="false"/>
          <w:color w:val="000000"/>
          <w:sz w:val="28"/>
        </w:rPr>
        <w:t>
      2. Уставный капитал уполномоченных организаций формируется в полном объеме в соответствии с требованиями </w:t>
      </w:r>
      <w:r>
        <w:rPr>
          <w:rFonts w:ascii="Times New Roman"/>
          <w:b w:val="false"/>
          <w:i w:val="false"/>
          <w:color w:val="000000"/>
          <w:sz w:val="28"/>
        </w:rPr>
        <w:t>пунктов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Правил до обращения уполномоченной организации за получением лицензии или за регистрацией дополнительных обменных пунктов.</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Уполномоченная организация </w:t>
      </w:r>
      <w:r>
        <w:rPr>
          <w:rFonts w:ascii="Times New Roman"/>
          <w:b w:val="false"/>
          <w:i w:val="false"/>
          <w:color w:val="000000"/>
          <w:sz w:val="28"/>
        </w:rPr>
        <w:t>создается</w:t>
      </w:r>
      <w:r>
        <w:rPr>
          <w:rFonts w:ascii="Times New Roman"/>
          <w:b w:val="false"/>
          <w:i w:val="false"/>
          <w:color w:val="000000"/>
          <w:sz w:val="28"/>
        </w:rPr>
        <w:t xml:space="preserve"> в форме </w:t>
      </w:r>
      <w:r>
        <w:rPr>
          <w:rFonts w:ascii="Times New Roman"/>
          <w:b w:val="false"/>
          <w:i w:val="false"/>
          <w:color w:val="000000"/>
          <w:sz w:val="28"/>
        </w:rPr>
        <w:t>товарищества</w:t>
      </w:r>
      <w:r>
        <w:rPr>
          <w:rFonts w:ascii="Times New Roman"/>
          <w:b w:val="false"/>
          <w:i w:val="false"/>
          <w:color w:val="000000"/>
          <w:sz w:val="28"/>
        </w:rPr>
        <w:t xml:space="preserve"> с ограниченной ответственностью. </w:t>
      </w:r>
      <w:r>
        <w:br/>
      </w:r>
      <w:r>
        <w:rPr>
          <w:rFonts w:ascii="Times New Roman"/>
          <w:b w:val="false"/>
          <w:i w:val="false"/>
          <w:color w:val="000000"/>
          <w:sz w:val="28"/>
        </w:rPr>
        <w:t>
      Уполномоченным организациям запрещается создавать представительства как на территории Республики Казахстан, так и за ее пределами, а также быть учредителем или участвовать в уставном капитале других юридических лиц.</w:t>
      </w:r>
      <w:r>
        <w:br/>
      </w:r>
      <w:r>
        <w:rPr>
          <w:rFonts w:ascii="Times New Roman"/>
          <w:b w:val="false"/>
          <w:i w:val="false"/>
          <w:color w:val="000000"/>
          <w:sz w:val="28"/>
        </w:rPr>
        <w:t>
</w:t>
      </w:r>
      <w:r>
        <w:rPr>
          <w:rFonts w:ascii="Times New Roman"/>
          <w:b w:val="false"/>
          <w:i w:val="false"/>
          <w:color w:val="000000"/>
          <w:sz w:val="28"/>
        </w:rPr>
        <w:t>
      4. Уполномоченная организация создает филиалы вне области, столицы или города республиканского значения места нахождения уполномоченной организации.</w:t>
      </w:r>
      <w:r>
        <w:br/>
      </w:r>
      <w:r>
        <w:rPr>
          <w:rFonts w:ascii="Times New Roman"/>
          <w:b w:val="false"/>
          <w:i w:val="false"/>
          <w:color w:val="000000"/>
          <w:sz w:val="28"/>
        </w:rPr>
        <w:t>
</w:t>
      </w:r>
      <w:r>
        <w:rPr>
          <w:rFonts w:ascii="Times New Roman"/>
          <w:b w:val="false"/>
          <w:i w:val="false"/>
          <w:color w:val="000000"/>
          <w:sz w:val="28"/>
        </w:rPr>
        <w:t>
      5. Уполномоченная организация в течение 10 (десяти) рабочих дней со дня учетной регистрации филиала в органах юстиции, а также изменения места нахождения филиала направляет уведомление об открытии филиала (изменении места нахождения) с указанием реквизитов его места нахождения в территориальный филиал Национального Банка (далее - филиал Национального Банка) по месту нахождения филиала уполномоченной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Учредителями уполномоченной организации являются физические и юридические лица - резиденты и нерезиденты Республики Казахстан, за исключением лиц, указанных в части второй настоящего пункта.</w:t>
      </w:r>
      <w:r>
        <w:br/>
      </w:r>
      <w:r>
        <w:rPr>
          <w:rFonts w:ascii="Times New Roman"/>
          <w:b w:val="false"/>
          <w:i w:val="false"/>
          <w:color w:val="000000"/>
          <w:sz w:val="28"/>
        </w:rPr>
        <w:t>
      Учредителем (одним из учредителей) уполномоченной организации не может быть лицо, являвшееся учредителем (одним из учредителей) уполномоченной организации, лишенной лицензии на организацию обменных операций с иностранной валютой, до истечения трех лет с даты соответствующего решения филиала Национального Банка о лишении лицензии на организацию обменных операций с иностранной валютой.</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Исключен постановлением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постановлением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Исключен постановлением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Уполномоченная организация в срок не позднее 10 (десяти) рабочих дней со дня регистрации и (или) извещения органов юстиции представляет в филиал Национального Банка новую редакцию устава и (или) документы, подтверждающие внесение в устав уполномоченной организации следующих изменений и дополнений:</w:t>
      </w:r>
      <w:r>
        <w:br/>
      </w:r>
      <w:r>
        <w:rPr>
          <w:rFonts w:ascii="Times New Roman"/>
          <w:b w:val="false"/>
          <w:i w:val="false"/>
          <w:color w:val="000000"/>
          <w:sz w:val="28"/>
        </w:rPr>
        <w:t>
      изменение размера уставного капитала, сформированного в денежной форме;</w:t>
      </w:r>
      <w:r>
        <w:br/>
      </w:r>
      <w:r>
        <w:rPr>
          <w:rFonts w:ascii="Times New Roman"/>
          <w:b w:val="false"/>
          <w:i w:val="false"/>
          <w:color w:val="000000"/>
          <w:sz w:val="28"/>
        </w:rPr>
        <w:t>
      изменение состава учредителей;</w:t>
      </w:r>
      <w:r>
        <w:br/>
      </w:r>
      <w:r>
        <w:rPr>
          <w:rFonts w:ascii="Times New Roman"/>
          <w:b w:val="false"/>
          <w:i w:val="false"/>
          <w:color w:val="000000"/>
          <w:sz w:val="28"/>
        </w:rPr>
        <w:t>
      изменение наименования уполномоченной организации;</w:t>
      </w:r>
      <w:r>
        <w:br/>
      </w:r>
      <w:r>
        <w:rPr>
          <w:rFonts w:ascii="Times New Roman"/>
          <w:b w:val="false"/>
          <w:i w:val="false"/>
          <w:color w:val="000000"/>
          <w:sz w:val="28"/>
        </w:rPr>
        <w:t>
      изменение юридического адреса уполномоченной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случае, предусмотренном в </w:t>
      </w:r>
      <w:r>
        <w:rPr>
          <w:rFonts w:ascii="Times New Roman"/>
          <w:b w:val="false"/>
          <w:i w:val="false"/>
          <w:color w:val="000000"/>
          <w:sz w:val="28"/>
        </w:rPr>
        <w:t>пункте 11</w:t>
      </w:r>
      <w:r>
        <w:rPr>
          <w:rFonts w:ascii="Times New Roman"/>
          <w:b w:val="false"/>
          <w:i w:val="false"/>
          <w:color w:val="000000"/>
          <w:sz w:val="28"/>
        </w:rPr>
        <w:t xml:space="preserve"> Правил, представляется копия новой редакции устава или изменений и дополнений, внесенных в устав (нотариально засвидетельствованная в случае непредставления оригинала для сверки) с отметкой органов юстиции о регистрации либо документ, подтверждающий факт извещения органов юстиции.</w:t>
      </w:r>
      <w:r>
        <w:br/>
      </w:r>
      <w:r>
        <w:rPr>
          <w:rFonts w:ascii="Times New Roman"/>
          <w:b w:val="false"/>
          <w:i w:val="false"/>
          <w:color w:val="000000"/>
          <w:sz w:val="28"/>
        </w:rPr>
        <w:t>
      Сведения об учредителях (участниках) уполномоченной организации по форме, представляются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если изменились состав учредителей и размер уставного капитала, сформированного в денежной форме.</w:t>
      </w:r>
      <w:r>
        <w:br/>
      </w:r>
      <w:r>
        <w:rPr>
          <w:rFonts w:ascii="Times New Roman"/>
          <w:b w:val="false"/>
          <w:i w:val="false"/>
          <w:color w:val="000000"/>
          <w:sz w:val="28"/>
        </w:rPr>
        <w:t>
      Если изменения и дополнения, вносимые в устав уполномоченной организации, касаются размера уставного капитала, сформированного в денежной форме, представляется документ банка второго уровня, подтверждающий изменение размера уставного капитала за счет денежных взносов.</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Исключен постановлением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bookmarkEnd w:id="13"/>
    <w:bookmarkStart w:name="z30" w:id="14"/>
    <w:p>
      <w:pPr>
        <w:spacing w:after="0"/>
        <w:ind w:left="0"/>
        <w:jc w:val="left"/>
      </w:pPr>
      <w:r>
        <w:rPr>
          <w:rFonts w:ascii="Times New Roman"/>
          <w:b/>
          <w:i w:val="false"/>
          <w:color w:val="000000"/>
        </w:rPr>
        <w:t xml:space="preserve"> 
3. Процедура лицензирования</w:t>
      </w:r>
    </w:p>
    <w:bookmarkEnd w:id="14"/>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bookmarkStart w:name="z31" w:id="15"/>
    <w:p>
      <w:pPr>
        <w:spacing w:after="0"/>
        <w:ind w:left="0"/>
        <w:jc w:val="both"/>
      </w:pPr>
      <w:r>
        <w:rPr>
          <w:rFonts w:ascii="Times New Roman"/>
          <w:b w:val="false"/>
          <w:i w:val="false"/>
          <w:color w:val="000000"/>
          <w:sz w:val="28"/>
        </w:rPr>
        <w:t>
      14. Для получения лицензии уполномоченная организация представляет в филиал Национального Банка заявление на получение лицензии на организацию обменных операций с иностранной валютой по форме, установленной </w:t>
      </w:r>
      <w:r>
        <w:rPr>
          <w:rFonts w:ascii="Times New Roman"/>
          <w:b w:val="false"/>
          <w:i w:val="false"/>
          <w:color w:val="000000"/>
          <w:sz w:val="28"/>
        </w:rPr>
        <w:t>приложением 2-1</w:t>
      </w:r>
      <w:r>
        <w:rPr>
          <w:rFonts w:ascii="Times New Roman"/>
          <w:b w:val="false"/>
          <w:i w:val="false"/>
          <w:color w:val="000000"/>
          <w:sz w:val="28"/>
        </w:rPr>
        <w:t xml:space="preserve"> к Правилам, документы, предусмотренные подпунктами 2), 6) </w:t>
      </w:r>
      <w:r>
        <w:rPr>
          <w:rFonts w:ascii="Times New Roman"/>
          <w:b w:val="false"/>
          <w:i w:val="false"/>
          <w:color w:val="000000"/>
          <w:sz w:val="28"/>
        </w:rPr>
        <w:t>пункта 2</w:t>
      </w:r>
      <w:r>
        <w:rPr>
          <w:rFonts w:ascii="Times New Roman"/>
          <w:b w:val="false"/>
          <w:i w:val="false"/>
          <w:color w:val="000000"/>
          <w:sz w:val="28"/>
        </w:rPr>
        <w:t xml:space="preserve"> статьи 42 Закона Республики Казахстан от 11 января 2007 года «О лицензировании», </w:t>
      </w:r>
      <w:r>
        <w:rPr>
          <w:rFonts w:ascii="Times New Roman"/>
          <w:b w:val="false"/>
          <w:i w:val="false"/>
          <w:color w:val="000000"/>
          <w:sz w:val="28"/>
        </w:rPr>
        <w:t>подпунктами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статьи 10 Закона.</w:t>
      </w:r>
      <w:r>
        <w:br/>
      </w:r>
      <w:r>
        <w:rPr>
          <w:rFonts w:ascii="Times New Roman"/>
          <w:b w:val="false"/>
          <w:i w:val="false"/>
          <w:color w:val="000000"/>
          <w:sz w:val="28"/>
        </w:rPr>
        <w:t>
      Для получения электронной лицензии указанные документы представляются через веб-портал «электронного правительства» в электронном виде, заверенные электронной цифровой подписью должностного или иного уполномоченного лица уполномоченной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Квалификационным требованием к уполномоченным организациям для осуществления деятельности по организации обменных операций с иностранной валютой является наличие уставного капитала в денежной форме в размере не меньшем, чем минимальный размер, </w:t>
      </w:r>
      <w:r>
        <w:rPr>
          <w:rFonts w:ascii="Times New Roman"/>
          <w:b w:val="false"/>
          <w:i w:val="false"/>
          <w:color w:val="000000"/>
          <w:sz w:val="28"/>
        </w:rPr>
        <w:t>установленный</w:t>
      </w:r>
      <w:r>
        <w:rPr>
          <w:rFonts w:ascii="Times New Roman"/>
          <w:b w:val="false"/>
          <w:i w:val="false"/>
          <w:color w:val="000000"/>
          <w:sz w:val="28"/>
        </w:rPr>
        <w:t xml:space="preserve"> Национальным Банком для формирования уставного капитала в денежной форме, с учетом количества обменных пунктов.</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Правления Национального Банка РК от 24.09.2007 № </w:t>
      </w:r>
      <w:r>
        <w:rPr>
          <w:rFonts w:ascii="Times New Roman"/>
          <w:b w:val="false"/>
          <w:i w:val="false"/>
          <w:color w:val="000000"/>
          <w:sz w:val="28"/>
        </w:rPr>
        <w:t xml:space="preserve">111 </w:t>
      </w:r>
      <w:r>
        <w:rPr>
          <w:rFonts w:ascii="Times New Roman"/>
          <w:b w:val="false"/>
          <w:i w:val="false"/>
          <w:color w:val="ff0000"/>
          <w:sz w:val="28"/>
        </w:rPr>
        <w:t xml:space="preserve">(вводится в действие по истечении 21 дня со дня его первого официального опубликования);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В качестве документа, подтверждающего соответствие уполномоченной организации квалификационному требованию, представляется:</w:t>
      </w:r>
      <w:r>
        <w:br/>
      </w:r>
      <w:r>
        <w:rPr>
          <w:rFonts w:ascii="Times New Roman"/>
          <w:b w:val="false"/>
          <w:i w:val="false"/>
          <w:color w:val="000000"/>
          <w:sz w:val="28"/>
        </w:rPr>
        <w:t>
      1) при получении лицензии - документ банка второго уровня, подтверждающий наличие на банковском счете уполномоченной организации денег в размере, определенном </w:t>
      </w:r>
      <w:r>
        <w:rPr>
          <w:rFonts w:ascii="Times New Roman"/>
          <w:b w:val="false"/>
          <w:i w:val="false"/>
          <w:color w:val="000000"/>
          <w:sz w:val="28"/>
        </w:rPr>
        <w:t>пунктом 15</w:t>
      </w:r>
      <w:r>
        <w:rPr>
          <w:rFonts w:ascii="Times New Roman"/>
          <w:b w:val="false"/>
          <w:i w:val="false"/>
          <w:color w:val="000000"/>
          <w:sz w:val="28"/>
        </w:rPr>
        <w:t xml:space="preserve"> Правил;</w:t>
      </w:r>
      <w:r>
        <w:br/>
      </w:r>
      <w:r>
        <w:rPr>
          <w:rFonts w:ascii="Times New Roman"/>
          <w:b w:val="false"/>
          <w:i w:val="false"/>
          <w:color w:val="000000"/>
          <w:sz w:val="28"/>
        </w:rPr>
        <w:t>
      2) при регистрации дополнительного обменного пункта (дополнительных обменных пунктов) – документ банка второго уровня, выданный не ранее 30 (тридцати) календарных дней до даты обращения за регистрационным </w:t>
      </w:r>
      <w:r>
        <w:rPr>
          <w:rFonts w:ascii="Times New Roman"/>
          <w:b w:val="false"/>
          <w:i w:val="false"/>
          <w:color w:val="000000"/>
          <w:sz w:val="28"/>
        </w:rPr>
        <w:t>свидетельством</w:t>
      </w:r>
      <w:r>
        <w:rPr>
          <w:rFonts w:ascii="Times New Roman"/>
          <w:b w:val="false"/>
          <w:i w:val="false"/>
          <w:color w:val="000000"/>
          <w:sz w:val="28"/>
        </w:rPr>
        <w:t xml:space="preserve"> обменного пункта и подтверждающий увеличение уставного капитала за счет денежных взносов до размера, соответствующего квалификационному требованию с учетом дополнительных обменных пунктов.</w:t>
      </w:r>
      <w:r>
        <w:br/>
      </w:r>
      <w:r>
        <w:rPr>
          <w:rFonts w:ascii="Times New Roman"/>
          <w:b w:val="false"/>
          <w:i w:val="false"/>
          <w:color w:val="000000"/>
          <w:sz w:val="28"/>
        </w:rPr>
        <w:t>
      Если на момент регистрации дополнительных обменных пунктов филиал Национального Банка располагает документами, подтверждающими соответствие уполномоченной организации квалификационному требованию с учетом открываемых обменных пунктов, документ, предусмотренный подпунктом 2) настоящего пункта, не представляется.</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Лицензия на организацию обменных операций с иностранной валютой выдается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6 Закона, по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r>
        <w:br/>
      </w:r>
      <w:r>
        <w:rPr>
          <w:rFonts w:ascii="Times New Roman"/>
          <w:b w:val="false"/>
          <w:i w:val="false"/>
          <w:color w:val="000000"/>
          <w:sz w:val="28"/>
        </w:rPr>
        <w:t>
      Отказ в выдаче лицензии производится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6 Закона.</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18. Лицензия на организацию обменных операций с иностранной валютой является генеральной и не может быть передана другим лицам.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Правления Нац. Банка РК от 24 сентября 2007 г. N </w:t>
      </w:r>
      <w:r>
        <w:rPr>
          <w:rFonts w:ascii="Times New Roman"/>
          <w:b w:val="false"/>
          <w:i w:val="false"/>
          <w:color w:val="000000"/>
          <w:sz w:val="28"/>
        </w:rPr>
        <w:t xml:space="preserve">111 </w:t>
      </w:r>
      <w:r>
        <w:rPr>
          <w:rFonts w:ascii="Times New Roman"/>
          <w:b w:val="false"/>
          <w:i w:val="false"/>
          <w:color w:val="ff0000"/>
          <w:sz w:val="28"/>
        </w:rPr>
        <w:t xml:space="preserve">(вводится в действие по истечении 21 дня со дня его первого официального опубликования). </w:t>
      </w:r>
    </w:p>
    <w:bookmarkEnd w:id="15"/>
    <w:bookmarkStart w:name="z36" w:id="16"/>
    <w:p>
      <w:pPr>
        <w:spacing w:after="0"/>
        <w:ind w:left="0"/>
        <w:jc w:val="both"/>
      </w:pPr>
      <w:r>
        <w:rPr>
          <w:rFonts w:ascii="Times New Roman"/>
          <w:b w:val="false"/>
          <w:i w:val="false"/>
          <w:color w:val="000000"/>
          <w:sz w:val="28"/>
        </w:rPr>
        <w:t>
      19. Лицензия на организацию обменных операций с иностранной валютой подлежит переоформлению в следующих случаях:</w:t>
      </w:r>
      <w:r>
        <w:br/>
      </w:r>
      <w:r>
        <w:rPr>
          <w:rFonts w:ascii="Times New Roman"/>
          <w:b w:val="false"/>
          <w:i w:val="false"/>
          <w:color w:val="000000"/>
          <w:sz w:val="28"/>
        </w:rPr>
        <w:t>
      1) при реорганизации уполномоченной организации в форме слияния, присоединения;</w:t>
      </w:r>
      <w:r>
        <w:br/>
      </w:r>
      <w:r>
        <w:rPr>
          <w:rFonts w:ascii="Times New Roman"/>
          <w:b w:val="false"/>
          <w:i w:val="false"/>
          <w:color w:val="000000"/>
          <w:sz w:val="28"/>
        </w:rPr>
        <w:t>
      2) изменения наименования и (или) юридического адреса уполномоченной организации.</w:t>
      </w:r>
      <w:r>
        <w:br/>
      </w:r>
      <w:r>
        <w:rPr>
          <w:rFonts w:ascii="Times New Roman"/>
          <w:b w:val="false"/>
          <w:i w:val="false"/>
          <w:color w:val="000000"/>
          <w:sz w:val="28"/>
        </w:rPr>
        <w:t>
      Заявление о переоформлении лицензии подается уполномоченной организацией в течение тридцати календарных дней со дня возникновения обстоятельств, указанных в подпунктах 1) и 2) настоящего пункта, с приложением документов, содержащих информацию об изменениях, послуживших основанием для переоформления лицензии, а также подтверждающих уплату в бюджет лицензионного сбора за право занятия отдельными видами деятельности при переоформлении лицензий.</w:t>
      </w:r>
      <w:r>
        <w:br/>
      </w:r>
      <w:r>
        <w:rPr>
          <w:rFonts w:ascii="Times New Roman"/>
          <w:b w:val="false"/>
          <w:i w:val="false"/>
          <w:color w:val="000000"/>
          <w:sz w:val="28"/>
        </w:rPr>
        <w:t>
      Переоформление лицензии осуществляется филиалом Национального Банка в течение десяти рабочих дней со дня представления уполномоченной организацией полного пакета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Правления Национального Банка РК от 25.12.2013 </w:t>
      </w:r>
      <w:r>
        <w:rPr>
          <w:rFonts w:ascii="Times New Roman"/>
          <w:b w:val="false"/>
          <w:i w:val="false"/>
          <w:color w:val="000000"/>
          <w:sz w:val="28"/>
        </w:rPr>
        <w:t>№ 295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6"/>
    <w:bookmarkStart w:name="z37" w:id="17"/>
    <w:p>
      <w:pPr>
        <w:spacing w:after="0"/>
        <w:ind w:left="0"/>
        <w:jc w:val="both"/>
      </w:pPr>
      <w:r>
        <w:rPr>
          <w:rFonts w:ascii="Times New Roman"/>
          <w:b w:val="false"/>
          <w:i w:val="false"/>
          <w:color w:val="000000"/>
          <w:sz w:val="28"/>
        </w:rPr>
        <w:t>
      20. Выдача дубликата лицензии и перевод лицензии в электронный формат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января 2007 года «О лицензировании».</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Правления Национального Банка РК от 25.12.2013 </w:t>
      </w:r>
      <w:r>
        <w:rPr>
          <w:rFonts w:ascii="Times New Roman"/>
          <w:b w:val="false"/>
          <w:i w:val="false"/>
          <w:color w:val="000000"/>
          <w:sz w:val="28"/>
        </w:rPr>
        <w:t>№ 295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 В случае добровольной ликвидации юридического лица, имеющего право на организацию обменных операций, либо отказа от деятельности по организации обменных операций указанное юридическое лицо в течение 10 (десяти) рабочих дней письменно уведомляет о принятом решении филиал Национального Банка с приложением регистрационных свидетельств принадлежащих ему обменных пунктов и оригинала лицензии (для уполномоченных организаций). </w:t>
      </w:r>
      <w:r>
        <w:br/>
      </w:r>
      <w:r>
        <w:rPr>
          <w:rFonts w:ascii="Times New Roman"/>
          <w:b w:val="false"/>
          <w:i w:val="false"/>
          <w:color w:val="000000"/>
          <w:sz w:val="28"/>
        </w:rPr>
        <w:t xml:space="preserve">
      Юридическое лицо, имеющее право на организацию обменных операций, в течение 10 (десяти) рабочих дней с даты принятия соответствующего решения, письменно уведомляет филиал Национального Банка о добровольной ликвидации своего филиала с приложением регистрационных свидетельств обменных пунктов, расположенных на территории области, столицы или города республиканского значения по месту нахождения ликвидируемого филиала.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постановлениями Правления Национального Банка РК от 24.09.2007 № </w:t>
      </w:r>
      <w:r>
        <w:rPr>
          <w:rFonts w:ascii="Times New Roman"/>
          <w:b w:val="false"/>
          <w:i w:val="false"/>
          <w:color w:val="000000"/>
          <w:sz w:val="28"/>
        </w:rPr>
        <w:t>111</w:t>
      </w:r>
      <w:r>
        <w:rPr>
          <w:rFonts w:ascii="Times New Roman"/>
          <w:b w:val="false"/>
          <w:i w:val="false"/>
          <w:color w:val="ff0000"/>
          <w:sz w:val="28"/>
        </w:rPr>
        <w:t xml:space="preserve"> (вводится в действие по истечении 21 дня со дня его первого официального опубликования);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21-1. Электронные государственные услуги по выдаче, переоформлению и добровольному возврату электронной лицензии оказываются в установленные Правилами сроки и порядке через веб-портал «электронного правительства»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января 2007 года «Об информатизации».</w:t>
      </w:r>
      <w:r>
        <w:br/>
      </w:r>
      <w:r>
        <w:rPr>
          <w:rFonts w:ascii="Times New Roman"/>
          <w:b w:val="false"/>
          <w:i w:val="false"/>
          <w:color w:val="000000"/>
          <w:sz w:val="28"/>
        </w:rPr>
        <w:t>
      В случае оказания электронных государственных услуг, указанных в настоящем пункте, представление справки о государственной регистрации (перерегистрации) юридического лица и документа, подтверждающего уплату в бюджет лицензионного сбора за право занятия отдельными видами деятельности, не требуется при наличии возможности получения информации, содержащейся в них, из государственных информационных систем.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постановлением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 в редакции постановления Правления Национального Банка РК от 25.12.2013 </w:t>
      </w:r>
      <w:r>
        <w:rPr>
          <w:rFonts w:ascii="Times New Roman"/>
          <w:b w:val="false"/>
          <w:i w:val="false"/>
          <w:color w:val="000000"/>
          <w:sz w:val="28"/>
        </w:rPr>
        <w:t>№ 295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 xml:space="preserve">исключен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22.12.2008 N 105 (порядок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7"/>
    <w:bookmarkStart w:name="z40" w:id="18"/>
    <w:p>
      <w:pPr>
        <w:spacing w:after="0"/>
        <w:ind w:left="0"/>
        <w:jc w:val="both"/>
      </w:pPr>
      <w:r>
        <w:rPr>
          <w:rFonts w:ascii="Times New Roman"/>
          <w:b w:val="false"/>
          <w:i w:val="false"/>
          <w:color w:val="000000"/>
          <w:sz w:val="28"/>
        </w:rPr>
        <w:t xml:space="preserve">
      23. </w:t>
      </w:r>
      <w:r>
        <w:rPr>
          <w:rFonts w:ascii="Times New Roman"/>
          <w:b w:val="false"/>
          <w:i w:val="false"/>
          <w:color w:val="ff0000"/>
          <w:sz w:val="28"/>
        </w:rPr>
        <w:t xml:space="preserve">исключен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22.12.2008 N 105 (порядок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8"/>
    <w:bookmarkStart w:name="z41" w:id="19"/>
    <w:p>
      <w:pPr>
        <w:spacing w:after="0"/>
        <w:ind w:left="0"/>
        <w:jc w:val="left"/>
      </w:pPr>
      <w:r>
        <w:rPr>
          <w:rFonts w:ascii="Times New Roman"/>
          <w:b/>
          <w:i w:val="false"/>
          <w:color w:val="000000"/>
        </w:rPr>
        <w:t xml:space="preserve"> 
4. Процедура регистрации обменных пунктов</w:t>
      </w:r>
    </w:p>
    <w:bookmarkEnd w:id="19"/>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bookmarkStart w:name="z42" w:id="20"/>
    <w:p>
      <w:pPr>
        <w:spacing w:after="0"/>
        <w:ind w:left="0"/>
        <w:jc w:val="both"/>
      </w:pPr>
      <w:r>
        <w:rPr>
          <w:rFonts w:ascii="Times New Roman"/>
          <w:b w:val="false"/>
          <w:i w:val="false"/>
          <w:color w:val="000000"/>
          <w:sz w:val="28"/>
        </w:rPr>
        <w:t xml:space="preserve">
      24. Юридическое лицо, имеющее право на организацию обменных операций, (его филиал) открывает обменные пункты, в том числе автоматизированные, только в пределах области, столицы или города республиканского значения по месту нахождения самого юридического лица либо его филиала (-ов). </w:t>
      </w:r>
    </w:p>
    <w:bookmarkEnd w:id="20"/>
    <w:bookmarkStart w:name="z43" w:id="21"/>
    <w:p>
      <w:pPr>
        <w:spacing w:after="0"/>
        <w:ind w:left="0"/>
        <w:jc w:val="both"/>
      </w:pPr>
      <w:r>
        <w:rPr>
          <w:rFonts w:ascii="Times New Roman"/>
          <w:b w:val="false"/>
          <w:i w:val="false"/>
          <w:color w:val="000000"/>
          <w:sz w:val="28"/>
        </w:rPr>
        <w:t xml:space="preserve">
      25. Обменные пункты, за исключением автоматизированных, подлежат обязательной регистрации в филиале Национального Банка. </w:t>
      </w:r>
      <w:r>
        <w:br/>
      </w:r>
      <w:r>
        <w:rPr>
          <w:rFonts w:ascii="Times New Roman"/>
          <w:b w:val="false"/>
          <w:i w:val="false"/>
          <w:color w:val="000000"/>
          <w:sz w:val="28"/>
        </w:rPr>
        <w:t xml:space="preserve">
      Регистрация в филиале Национального Банка является основанием для функционирования обменного пункта. До получения регистрационного свидетельства обменные операции через обменный пункт не проводятся. </w:t>
      </w:r>
      <w:r>
        <w:br/>
      </w:r>
      <w:r>
        <w:rPr>
          <w:rFonts w:ascii="Times New Roman"/>
          <w:b w:val="false"/>
          <w:i w:val="false"/>
          <w:color w:val="000000"/>
          <w:sz w:val="28"/>
        </w:rPr>
        <w:t>
      Регистрация обменных пунктов с местом нахождения в пределах области, столицы или города республиканского значения по месту нахождения самого юридического лица, имеющего право на организацию обменных операций, осуществляется в филиале Национального Банка по месту нахождения данного юридического лица. Регистрация обменных пунктов с местом нахождения в пределах области, столицы или города республиканского значения по месту нахождения филиала юридического лица, имеющего право на организацию обменных операций, осуществляется в филиале Национального Банка по месту нахождения филиала данного юридического лица.</w:t>
      </w:r>
      <w:r>
        <w:br/>
      </w:r>
      <w:r>
        <w:rPr>
          <w:rFonts w:ascii="Times New Roman"/>
          <w:b w:val="false"/>
          <w:i w:val="false"/>
          <w:color w:val="000000"/>
          <w:sz w:val="28"/>
        </w:rPr>
        <w:t>
</w:t>
      </w:r>
      <w:r>
        <w:rPr>
          <w:rFonts w:ascii="Times New Roman"/>
          <w:b w:val="false"/>
          <w:i w:val="false"/>
          <w:color w:val="000000"/>
          <w:sz w:val="28"/>
        </w:rPr>
        <w:t>
      26. К обменному пункту юридического лица, имеющего право на организацию обменных операций с иностранной валютой, (его филиала) предъявляются следующие требования:</w:t>
      </w:r>
      <w:r>
        <w:br/>
      </w:r>
      <w:r>
        <w:rPr>
          <w:rFonts w:ascii="Times New Roman"/>
          <w:b w:val="false"/>
          <w:i w:val="false"/>
          <w:color w:val="000000"/>
          <w:sz w:val="28"/>
        </w:rPr>
        <w:t>
      наличие кассира (кассиров) обменного пункта, прошедшего (прошедших) подготовку по работе с наличной иностранной валютой, либо имеющего (имеющих) опыт работы с наличной иностранной валютой не менее 6 (шести) месяцев;</w:t>
      </w:r>
      <w:r>
        <w:br/>
      </w:r>
      <w:r>
        <w:rPr>
          <w:rFonts w:ascii="Times New Roman"/>
          <w:b w:val="false"/>
          <w:i w:val="false"/>
          <w:color w:val="000000"/>
          <w:sz w:val="28"/>
        </w:rPr>
        <w:t>
      наличие в помещении обменного пункта технических средств для определения подлинности денежных знаков, обеспечивающих проверку банкноты в ультрафиолетовом свете (контроль люминесценции бумаги и иное) и проверку банкноты на наличие магнитных меток;</w:t>
      </w:r>
      <w:r>
        <w:br/>
      </w:r>
      <w:r>
        <w:rPr>
          <w:rFonts w:ascii="Times New Roman"/>
          <w:b w:val="false"/>
          <w:i w:val="false"/>
          <w:color w:val="000000"/>
          <w:sz w:val="28"/>
        </w:rPr>
        <w:t>
      соответствие помещения обменного пункта </w:t>
      </w:r>
      <w:r>
        <w:rPr>
          <w:rFonts w:ascii="Times New Roman"/>
          <w:b w:val="false"/>
          <w:i w:val="false"/>
          <w:color w:val="000000"/>
          <w:sz w:val="28"/>
        </w:rPr>
        <w:t>Правилам</w:t>
      </w:r>
      <w:r>
        <w:rPr>
          <w:rFonts w:ascii="Times New Roman"/>
          <w:b w:val="false"/>
          <w:i w:val="false"/>
          <w:color w:val="000000"/>
          <w:sz w:val="28"/>
        </w:rPr>
        <w:t xml:space="preserve"> организации охраны и устройства помещений банков и организаций, осуществляющих отдельные виды банковских операций, утвержденным постановлением Правления Национального Банка Республики Казахстан от 24 августа 2012 года № 250 «Об утверждении Правил организации охраны и устройства помещений банков и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8080.</w:t>
      </w:r>
      <w:r>
        <w:br/>
      </w:r>
      <w:r>
        <w:rPr>
          <w:rFonts w:ascii="Times New Roman"/>
          <w:b w:val="false"/>
          <w:i w:val="false"/>
          <w:color w:val="000000"/>
          <w:sz w:val="28"/>
        </w:rPr>
        <w:t>
      Осмотр обменных пунктов уполномоченных организаций на соответствие требованиям, предъявляемым к технической оснащенности их помещений, проводится филиалом Национального Банка до регистрации обменного пункта.</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 с изменением, внесенным постановлением Правления Национального Банка РК от 27.05.2013 </w:t>
      </w:r>
      <w:r>
        <w:rPr>
          <w:rFonts w:ascii="Times New Roman"/>
          <w:b w:val="false"/>
          <w:i w:val="false"/>
          <w:color w:val="000000"/>
          <w:sz w:val="28"/>
        </w:rPr>
        <w:t>№ 128</w:t>
      </w:r>
      <w:r>
        <w:rPr>
          <w:rFonts w:ascii="Times New Roman"/>
          <w:b w:val="false"/>
          <w:i w:val="false"/>
          <w:color w:val="000000"/>
          <w:sz w:val="28"/>
        </w:rPr>
        <w:t xml:space="preserve">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В качестве документов, подтверждающих соответствие обменного пункта требованиям, предусмотренным пунктом 26 Правил, представляются:</w:t>
      </w:r>
      <w:r>
        <w:br/>
      </w:r>
      <w:r>
        <w:rPr>
          <w:rFonts w:ascii="Times New Roman"/>
          <w:b w:val="false"/>
          <w:i w:val="false"/>
          <w:color w:val="000000"/>
          <w:sz w:val="28"/>
        </w:rPr>
        <w:t>
      подлинник или нотариально засвидетельствованная копия документа, подтверждающего прохождение кассиром специальной подготовки по работе с наличной иностранной валютой, либо подлинник или нотариально засвидетельствованная копия документа, предусмотренного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труде и подтверждающего трудовую деятельность работника не менее шести месяцев в качестве кассира по работе с наличной иностранной валютой;</w:t>
      </w:r>
      <w:r>
        <w:br/>
      </w:r>
      <w:r>
        <w:rPr>
          <w:rFonts w:ascii="Times New Roman"/>
          <w:b w:val="false"/>
          <w:i w:val="false"/>
          <w:color w:val="000000"/>
          <w:sz w:val="28"/>
        </w:rPr>
        <w:t>
      копия документа (документов), определяющего (определяющих) характеристики технических средств для определения подлинности денежных знаков.</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Регистрационное свидетельство по форме, установленной </w:t>
      </w:r>
      <w:r>
        <w:rPr>
          <w:rFonts w:ascii="Times New Roman"/>
          <w:b w:val="false"/>
          <w:i w:val="false"/>
          <w:color w:val="000000"/>
          <w:sz w:val="28"/>
        </w:rPr>
        <w:t xml:space="preserve">приложением 4 </w:t>
      </w:r>
      <w:r>
        <w:rPr>
          <w:rFonts w:ascii="Times New Roman"/>
          <w:b w:val="false"/>
          <w:i w:val="false"/>
          <w:color w:val="000000"/>
          <w:sz w:val="28"/>
        </w:rPr>
        <w:t>к Правилам, или отказ в выдаче регистрационного свидетельства выдается филиалом Национального Банка в течение 10 (десяти) рабочих дней с даты представления юридическим лицом, имеющим право на организацию обменных операций, (его филиалом) документов, определенных пунктом 29 Правил.</w:t>
      </w:r>
      <w:r>
        <w:br/>
      </w:r>
      <w:r>
        <w:rPr>
          <w:rFonts w:ascii="Times New Roman"/>
          <w:b w:val="false"/>
          <w:i w:val="false"/>
          <w:color w:val="000000"/>
          <w:sz w:val="28"/>
        </w:rPr>
        <w:t>
      </w:t>
      </w:r>
      <w:r>
        <w:rPr>
          <w:rFonts w:ascii="Times New Roman"/>
          <w:b w:val="false"/>
          <w:i w:val="false"/>
          <w:color w:val="ff0000"/>
          <w:sz w:val="28"/>
        </w:rPr>
        <w:t xml:space="preserve">Сноска. Пункт 28 с изменениями, внесенными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28-1. На обменный пункт юридического лица, имеющего право на организацию обменных операций, (его филиала) с одной и более кассовой кабиной выдается одно регистрационное </w:t>
      </w:r>
      <w:r>
        <w:rPr>
          <w:rFonts w:ascii="Times New Roman"/>
          <w:b w:val="false"/>
          <w:i w:val="false"/>
          <w:color w:val="000000"/>
          <w:sz w:val="28"/>
        </w:rPr>
        <w:t>свидетельство</w:t>
      </w:r>
      <w:r>
        <w:rPr>
          <w:rFonts w:ascii="Times New Roman"/>
          <w:b w:val="false"/>
          <w:i w:val="false"/>
          <w:color w:val="000000"/>
          <w:sz w:val="28"/>
        </w:rPr>
        <w:t>. Юридическое лицо, имеющее право на организацию обменных операций, (его филиал) в течение 10 (десяти) рабочих дней со дня принятия решения об увеличении в обменном пункте количества кассовых кабин письменно уведомляет об этом филиал Национального Банка. Получение нового регистрационного свидетельства в данном случае не требуется.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28-1 в соответствии с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29. Для регистрации обменного пункта юридическое лицо, имеющее право на организацию обменных операций с иностранной валютой, (его филиал) представляет в филиал Национального Банка по месту своего нахождения документы в соответствии с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10 Закона.</w:t>
      </w:r>
      <w:r>
        <w:br/>
      </w:r>
      <w:r>
        <w:rPr>
          <w:rFonts w:ascii="Times New Roman"/>
          <w:b w:val="false"/>
          <w:i w:val="false"/>
          <w:color w:val="000000"/>
          <w:sz w:val="28"/>
        </w:rPr>
        <w:t>
</w:t>
      </w:r>
      <w:r>
        <w:rPr>
          <w:rFonts w:ascii="Times New Roman"/>
          <w:b w:val="false"/>
          <w:i w:val="false"/>
          <w:color w:val="000000"/>
          <w:sz w:val="28"/>
        </w:rPr>
        <w:t>
      В качестве документов, подтверждающих соответствие заявителя требованиям, установленным нормативными правовыми актами Национального Банка, представляются определенные </w:t>
      </w:r>
      <w:r>
        <w:rPr>
          <w:rFonts w:ascii="Times New Roman"/>
          <w:b w:val="false"/>
          <w:i w:val="false"/>
          <w:color w:val="000000"/>
          <w:sz w:val="28"/>
        </w:rPr>
        <w:t>пунктом 27</w:t>
      </w:r>
      <w:r>
        <w:rPr>
          <w:rFonts w:ascii="Times New Roman"/>
          <w:b w:val="false"/>
          <w:i w:val="false"/>
          <w:color w:val="000000"/>
          <w:sz w:val="28"/>
        </w:rPr>
        <w:t xml:space="preserve"> Правил документы.</w:t>
      </w:r>
      <w:r>
        <w:br/>
      </w:r>
      <w:r>
        <w:rPr>
          <w:rFonts w:ascii="Times New Roman"/>
          <w:b w:val="false"/>
          <w:i w:val="false"/>
          <w:color w:val="000000"/>
          <w:sz w:val="28"/>
        </w:rPr>
        <w:t>
</w:t>
      </w:r>
      <w:r>
        <w:rPr>
          <w:rFonts w:ascii="Times New Roman"/>
          <w:b w:val="false"/>
          <w:i w:val="false"/>
          <w:color w:val="000000"/>
          <w:sz w:val="28"/>
        </w:rPr>
        <w:t>
      Филиал юридического лица, имеющего право на организацию обменных операций с иностранной валютой, представляет в филиал Национального Банка по месту своего нахождения помимо документов, указанных в частях первой и второй настоящего пункта, следующие документы:</w:t>
      </w:r>
      <w:r>
        <w:br/>
      </w:r>
      <w:r>
        <w:rPr>
          <w:rFonts w:ascii="Times New Roman"/>
          <w:b w:val="false"/>
          <w:i w:val="false"/>
          <w:color w:val="000000"/>
          <w:sz w:val="28"/>
        </w:rPr>
        <w:t>
      копию справки или свидетельства об учетной регистрации (перерегистрации) филиала (для уполномоченных банков);</w:t>
      </w:r>
      <w:r>
        <w:br/>
      </w:r>
      <w:r>
        <w:rPr>
          <w:rFonts w:ascii="Times New Roman"/>
          <w:b w:val="false"/>
          <w:i w:val="false"/>
          <w:color w:val="000000"/>
          <w:sz w:val="28"/>
        </w:rPr>
        <w:t>
      копию лицензии Национального Банка на организацию обменных операций с иностранной валютой (для уполномоченных организаций);</w:t>
      </w:r>
      <w:r>
        <w:br/>
      </w:r>
      <w:r>
        <w:rPr>
          <w:rFonts w:ascii="Times New Roman"/>
          <w:b w:val="false"/>
          <w:i w:val="false"/>
          <w:color w:val="000000"/>
          <w:sz w:val="28"/>
        </w:rPr>
        <w:t>
      копию положения о филиале с отметкой органов юстиции об учетной регистрации и (или) перерегистрации либо с приложением документа, подтверждающего факт извещения органов юстиции о внесенных изменениях и дополнениях в положение о филиале.</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 с изменением, внесенным постановлением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30. Филиал Национального Банка отказывает в выдаче регистрационного свидетельства в случаях: </w:t>
      </w:r>
      <w:r>
        <w:br/>
      </w:r>
      <w:r>
        <w:rPr>
          <w:rFonts w:ascii="Times New Roman"/>
          <w:b w:val="false"/>
          <w:i w:val="false"/>
          <w:color w:val="000000"/>
          <w:sz w:val="28"/>
        </w:rPr>
        <w:t xml:space="preserve">
      несоответствия представленного пакета документов требованиям пункта 29 Правил; </w:t>
      </w:r>
      <w:r>
        <w:br/>
      </w:r>
      <w:r>
        <w:rPr>
          <w:rFonts w:ascii="Times New Roman"/>
          <w:b w:val="false"/>
          <w:i w:val="false"/>
          <w:color w:val="000000"/>
          <w:sz w:val="28"/>
        </w:rPr>
        <w:t xml:space="preserve">
      несоответствия обменного пункта требованиям, установленным пунктом 26 Правил. </w:t>
      </w:r>
      <w:r>
        <w:br/>
      </w:r>
      <w:r>
        <w:rPr>
          <w:rFonts w:ascii="Times New Roman"/>
          <w:b w:val="false"/>
          <w:i w:val="false"/>
          <w:color w:val="000000"/>
          <w:sz w:val="28"/>
        </w:rPr>
        <w:t xml:space="preserve">
      При повторной подаче документов для регистрации обменного пункта документы, не изменившиеся с момента последнего их представления в филиал Национального Банка, не представляются. </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постановлением Правления Нац. Банка РК от 24 сентября 2007 г. N </w:t>
      </w:r>
      <w:r>
        <w:rPr>
          <w:rFonts w:ascii="Times New Roman"/>
          <w:b w:val="false"/>
          <w:i w:val="false"/>
          <w:color w:val="000000"/>
          <w:sz w:val="28"/>
        </w:rPr>
        <w:t xml:space="preserve">111 </w:t>
      </w:r>
      <w:r>
        <w:rPr>
          <w:rFonts w:ascii="Times New Roman"/>
          <w:b w:val="false"/>
          <w:i w:val="false"/>
          <w:color w:val="ff0000"/>
          <w:sz w:val="28"/>
        </w:rPr>
        <w:t>(вводится в действие по истечении 21 дня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31. В случае временного приостановления деятельности обменного пункта (более тридцати календарных дней) по инициативе юридического лица, имеющего право на организацию обменных операций, (его филиала) соответствующее юридическое лицо (его филиал) в течение 10 (десяти) рабочих дней с даты принятия решения о приостановлении деятельности обменного пункта письменно уведомляет об этом филиал Национального Банка с приложением копии указанного решения. </w:t>
      </w:r>
      <w:r>
        <w:br/>
      </w:r>
      <w:r>
        <w:rPr>
          <w:rFonts w:ascii="Times New Roman"/>
          <w:b w:val="false"/>
          <w:i w:val="false"/>
          <w:color w:val="000000"/>
          <w:sz w:val="28"/>
        </w:rPr>
        <w:t>
      В данном случае регистрационное свидетельство филиалу Национального Банка не возвращается. При этом период нефункционирования обменных пунктов не может превышать 6 (шести) последовательных месяцев.</w:t>
      </w:r>
      <w:r>
        <w:br/>
      </w:r>
      <w:r>
        <w:rPr>
          <w:rFonts w:ascii="Times New Roman"/>
          <w:b w:val="false"/>
          <w:i w:val="false"/>
          <w:color w:val="000000"/>
          <w:sz w:val="28"/>
        </w:rPr>
        <w:t>
      </w:t>
      </w:r>
      <w:r>
        <w:rPr>
          <w:rFonts w:ascii="Times New Roman"/>
          <w:b w:val="false"/>
          <w:i w:val="false"/>
          <w:color w:val="ff0000"/>
          <w:sz w:val="28"/>
        </w:rPr>
        <w:t xml:space="preserve">Сноска. Пункт 31 с изменениями, внесенными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32. При закрытии обменного пункта, в том числе при его перемещении, влекущем изменение адреса места нахождения, юридическое лицо, имеющее право на организацию обменных операций с иностранной валютой, (его филиал), в течение 10 (десяти) рабочих дней с даты закрытия (перемещения) письменно уведомляет филиал Национального Банка о принятом решении и возвращает оригиналы регистрационных свидетельств.</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33. Филиал Национального Банка производит перерегистрацию обменного пункта юридического лица, имеющего право на организацию обменных операций, (его филиала) при изменении наименований улиц, номеров зданий, не влекущих за собой физическое перемещение обменного пункта, и других данных, указанных в регистрационном свидетельстве. </w:t>
      </w:r>
    </w:p>
    <w:bookmarkEnd w:id="21"/>
    <w:bookmarkStart w:name="z52" w:id="22"/>
    <w:p>
      <w:pPr>
        <w:spacing w:after="0"/>
        <w:ind w:left="0"/>
        <w:jc w:val="both"/>
      </w:pPr>
      <w:r>
        <w:rPr>
          <w:rFonts w:ascii="Times New Roman"/>
          <w:b w:val="false"/>
          <w:i w:val="false"/>
          <w:color w:val="000000"/>
          <w:sz w:val="28"/>
        </w:rPr>
        <w:t>
      34. Перерегистрация обменного пункта осуществляется на основании заявления юридического лица, имеющего право на организацию обменных операций, (его филиала) в порядке и сроки, предусмотренные Правилами для регистрации обменных пунктов, без повторного представления имеющихся в деле документов. К заявлению прилагаются документы, подтверждающие возникновение оснований для перерегистрации, согласно пункту 33 Правил.</w:t>
      </w:r>
      <w:r>
        <w:br/>
      </w:r>
      <w:r>
        <w:rPr>
          <w:rFonts w:ascii="Times New Roman"/>
          <w:b w:val="false"/>
          <w:i w:val="false"/>
          <w:color w:val="000000"/>
          <w:sz w:val="28"/>
        </w:rPr>
        <w:t>
</w:t>
      </w:r>
      <w:r>
        <w:rPr>
          <w:rFonts w:ascii="Times New Roman"/>
          <w:b w:val="false"/>
          <w:i w:val="false"/>
          <w:color w:val="000000"/>
          <w:sz w:val="28"/>
        </w:rPr>
        <w:t>
      При перерегистрации обменного пункта филиал Национального Банка выдает регистрационное свидетельство с указанием фактической даты выдачи нового регистрационного свидетельства.</w:t>
      </w:r>
      <w:r>
        <w:br/>
      </w:r>
      <w:r>
        <w:rPr>
          <w:rFonts w:ascii="Times New Roman"/>
          <w:b w:val="false"/>
          <w:i w:val="false"/>
          <w:color w:val="000000"/>
          <w:sz w:val="28"/>
        </w:rPr>
        <w:t>
      </w:t>
      </w:r>
      <w:r>
        <w:rPr>
          <w:rFonts w:ascii="Times New Roman"/>
          <w:b w:val="false"/>
          <w:i w:val="false"/>
          <w:color w:val="ff0000"/>
          <w:sz w:val="28"/>
        </w:rPr>
        <w:t xml:space="preserve">Сноска. Пункт 34 с изменениями, внесенными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22"/>
    <w:bookmarkStart w:name="z53" w:id="23"/>
    <w:p>
      <w:pPr>
        <w:spacing w:after="0"/>
        <w:ind w:left="0"/>
        <w:jc w:val="both"/>
      </w:pPr>
      <w:r>
        <w:rPr>
          <w:rFonts w:ascii="Times New Roman"/>
          <w:b w:val="false"/>
          <w:i w:val="false"/>
          <w:color w:val="000000"/>
          <w:sz w:val="28"/>
        </w:rPr>
        <w:t>
      35. Юридическое лицо, имеющее право на организацию обменных операций, (его филиал) письменно уведомляет филиал Национального Банка по месту своего нахождения в течение 10 (десяти)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1) о перемещении обменного пункта, не влекущем за собой изменение адреса обменного пункта, без приостановления деятельности при соответствии обменного пункта требованиям, установленным пунктом 26 Правил, а также представляет документы, предусмотренные пунктом 27 Правил, в случае изменения таких документов, связанных с перемещением обменного пункта;</w:t>
      </w:r>
      <w:r>
        <w:br/>
      </w:r>
      <w:r>
        <w:rPr>
          <w:rFonts w:ascii="Times New Roman"/>
          <w:b w:val="false"/>
          <w:i w:val="false"/>
          <w:color w:val="000000"/>
          <w:sz w:val="28"/>
        </w:rPr>
        <w:t>
</w:t>
      </w:r>
      <w:r>
        <w:rPr>
          <w:rFonts w:ascii="Times New Roman"/>
          <w:b w:val="false"/>
          <w:i w:val="false"/>
          <w:color w:val="000000"/>
          <w:sz w:val="28"/>
        </w:rPr>
        <w:t>
      2) об изменении места нахождения юридического лица, имеющего право на организацию обменных операций, (его филиала) с указанием новых реквизитов.</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постановления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23"/>
    <w:bookmarkStart w:name="z54" w:id="24"/>
    <w:p>
      <w:pPr>
        <w:spacing w:after="0"/>
        <w:ind w:left="0"/>
        <w:jc w:val="both"/>
      </w:pPr>
      <w:r>
        <w:rPr>
          <w:rFonts w:ascii="Times New Roman"/>
          <w:b w:val="false"/>
          <w:i w:val="false"/>
          <w:color w:val="000000"/>
          <w:sz w:val="28"/>
        </w:rPr>
        <w:t xml:space="preserve">
      36. При утрате регистрационного свидетельства юридическое лицо, имеющее право на организацию обменных операций, (его филиал) представляет в филиал Национального Банка заявление на получение дубликата регистрационного свидетельства с указанием причин и обстоятельств утраты регистрационного свидетельства. </w:t>
      </w:r>
      <w:r>
        <w:br/>
      </w:r>
      <w:r>
        <w:rPr>
          <w:rFonts w:ascii="Times New Roman"/>
          <w:b w:val="false"/>
          <w:i w:val="false"/>
          <w:color w:val="000000"/>
          <w:sz w:val="28"/>
        </w:rPr>
        <w:t>
      Филиал Национального Банка в течение 5 (пяти) рабочих дней выдает юридическому лицу, имеющему право на организацию обменных операций, (его филиалу) дубликат регистрационного свидетельства за номером и датой первоначального регистрационного свидетельства, с указанием слова "Дубликат" и даты выдачи дубликата регистрационного свидетельства.</w:t>
      </w:r>
      <w:r>
        <w:br/>
      </w:r>
      <w:r>
        <w:rPr>
          <w:rFonts w:ascii="Times New Roman"/>
          <w:b w:val="false"/>
          <w:i w:val="false"/>
          <w:color w:val="000000"/>
          <w:sz w:val="28"/>
        </w:rPr>
        <w:t>
</w:t>
      </w:r>
      <w:r>
        <w:rPr>
          <w:rFonts w:ascii="Times New Roman"/>
          <w:b w:val="false"/>
          <w:i w:val="false"/>
          <w:color w:val="000000"/>
          <w:sz w:val="28"/>
        </w:rPr>
        <w:t>
      36-1. Регистрационное свидетельство прекращает свое действие в случаях:</w:t>
      </w:r>
      <w:r>
        <w:br/>
      </w:r>
      <w:r>
        <w:rPr>
          <w:rFonts w:ascii="Times New Roman"/>
          <w:b w:val="false"/>
          <w:i w:val="false"/>
          <w:color w:val="000000"/>
          <w:sz w:val="28"/>
        </w:rPr>
        <w:t>
</w:t>
      </w:r>
      <w:r>
        <w:rPr>
          <w:rFonts w:ascii="Times New Roman"/>
          <w:b w:val="false"/>
          <w:i w:val="false"/>
          <w:color w:val="000000"/>
          <w:sz w:val="28"/>
        </w:rPr>
        <w:t>
      1) прекращения действия лицензии юридического лица, имеющего право на организацию обменных операций;</w:t>
      </w:r>
      <w:r>
        <w:br/>
      </w:r>
      <w:r>
        <w:rPr>
          <w:rFonts w:ascii="Times New Roman"/>
          <w:b w:val="false"/>
          <w:i w:val="false"/>
          <w:color w:val="000000"/>
          <w:sz w:val="28"/>
        </w:rPr>
        <w:t>
</w:t>
      </w:r>
      <w:r>
        <w:rPr>
          <w:rFonts w:ascii="Times New Roman"/>
          <w:b w:val="false"/>
          <w:i w:val="false"/>
          <w:color w:val="000000"/>
          <w:sz w:val="28"/>
        </w:rPr>
        <w:t>
      2) добровольного возврата регистрационного свидетельства.</w:t>
      </w:r>
      <w:r>
        <w:br/>
      </w:r>
      <w:r>
        <w:rPr>
          <w:rFonts w:ascii="Times New Roman"/>
          <w:b w:val="false"/>
          <w:i w:val="false"/>
          <w:color w:val="000000"/>
          <w:sz w:val="28"/>
        </w:rPr>
        <w:t>
</w:t>
      </w:r>
      <w:r>
        <w:rPr>
          <w:rFonts w:ascii="Times New Roman"/>
          <w:b w:val="false"/>
          <w:i w:val="false"/>
          <w:color w:val="000000"/>
          <w:sz w:val="28"/>
        </w:rPr>
        <w:t>
      Юридические лица, имеющие право на организацию обменных операций, в течение 10 (десяти) рабочих дней с даты прекращения действия лицензии на организацию обменных операций с иностранной валютой возвращают в филиал Национального Банка подлинники регистрационных свидетельств.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36-1 в соответствии с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24"/>
    <w:bookmarkStart w:name="z55" w:id="25"/>
    <w:p>
      <w:pPr>
        <w:spacing w:after="0"/>
        <w:ind w:left="0"/>
        <w:jc w:val="left"/>
      </w:pPr>
      <w:r>
        <w:rPr>
          <w:rFonts w:ascii="Times New Roman"/>
          <w:b/>
          <w:i w:val="false"/>
          <w:color w:val="000000"/>
        </w:rPr>
        <w:t xml:space="preserve"> 
5. Проведение и отражение обменных операций автоматизированного</w:t>
      </w:r>
      <w:r>
        <w:br/>
      </w:r>
      <w:r>
        <w:rPr>
          <w:rFonts w:ascii="Times New Roman"/>
          <w:b/>
          <w:i w:val="false"/>
          <w:color w:val="000000"/>
        </w:rPr>
        <w:t>
обменного пункта</w:t>
      </w:r>
    </w:p>
    <w:bookmarkEnd w:id="25"/>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bookmarkStart w:name="z56" w:id="26"/>
    <w:p>
      <w:pPr>
        <w:spacing w:after="0"/>
        <w:ind w:left="0"/>
        <w:jc w:val="both"/>
      </w:pPr>
      <w:r>
        <w:rPr>
          <w:rFonts w:ascii="Times New Roman"/>
          <w:b w:val="false"/>
          <w:i w:val="false"/>
          <w:color w:val="000000"/>
          <w:sz w:val="28"/>
        </w:rPr>
        <w:t xml:space="preserve">
      37. Юридическое лицо, имеющее право на организацию обменных операций, (его филиал) при осуществлении обменных операций через автоматизированные обменные пункты представляет в филиал Национального Банка по месту нахождения автоматизированного обменного пункта информацию: </w:t>
      </w:r>
      <w:r>
        <w:br/>
      </w:r>
      <w:r>
        <w:rPr>
          <w:rFonts w:ascii="Times New Roman"/>
          <w:b w:val="false"/>
          <w:i w:val="false"/>
          <w:color w:val="000000"/>
          <w:sz w:val="28"/>
        </w:rPr>
        <w:t xml:space="preserve">
      о начале функционирования автоматизированного обменного пункта; </w:t>
      </w:r>
      <w:r>
        <w:br/>
      </w:r>
      <w:r>
        <w:rPr>
          <w:rFonts w:ascii="Times New Roman"/>
          <w:b w:val="false"/>
          <w:i w:val="false"/>
          <w:color w:val="000000"/>
          <w:sz w:val="28"/>
        </w:rPr>
        <w:t xml:space="preserve">
      об изменении места расположения автоматизированного обменного пункта; </w:t>
      </w:r>
      <w:r>
        <w:br/>
      </w:r>
      <w:r>
        <w:rPr>
          <w:rFonts w:ascii="Times New Roman"/>
          <w:b w:val="false"/>
          <w:i w:val="false"/>
          <w:color w:val="000000"/>
          <w:sz w:val="28"/>
        </w:rPr>
        <w:t xml:space="preserve">
      о принятии решения о временном приостановлении деятельности автоматизированного обменного пункта (на срок более тридцати календарных дней); </w:t>
      </w:r>
      <w:r>
        <w:br/>
      </w:r>
      <w:r>
        <w:rPr>
          <w:rFonts w:ascii="Times New Roman"/>
          <w:b w:val="false"/>
          <w:i w:val="false"/>
          <w:color w:val="000000"/>
          <w:sz w:val="28"/>
        </w:rPr>
        <w:t xml:space="preserve">
      о принятии решения о прекращении осуществления обменных операций через автоматизированный обменный пункт. </w:t>
      </w:r>
      <w:r>
        <w:br/>
      </w:r>
      <w:r>
        <w:rPr>
          <w:rFonts w:ascii="Times New Roman"/>
          <w:b w:val="false"/>
          <w:i w:val="false"/>
          <w:color w:val="000000"/>
          <w:sz w:val="28"/>
        </w:rPr>
        <w:t>
</w:t>
      </w:r>
      <w:r>
        <w:rPr>
          <w:rFonts w:ascii="Times New Roman"/>
          <w:b w:val="false"/>
          <w:i w:val="false"/>
          <w:color w:val="000000"/>
          <w:sz w:val="28"/>
        </w:rPr>
        <w:t>
      Указанная информация представляется в течение 10 (десяти) рабочих календарных дней со дня наступления соответствующего события (принятия решения) и должна содержать указание на место расположения и внутренний регистрационный номер автоматизированного обменного пункта, который присваивается юридическим лицом, имеющим право на организацию обменных операций, (его филиалом) с учетом уникальности номера каждого автоматизированного обменного пункта.</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26"/>
    <w:bookmarkStart w:name="z57" w:id="27"/>
    <w:p>
      <w:pPr>
        <w:spacing w:after="0"/>
        <w:ind w:left="0"/>
        <w:jc w:val="both"/>
      </w:pPr>
      <w:r>
        <w:rPr>
          <w:rFonts w:ascii="Times New Roman"/>
          <w:b w:val="false"/>
          <w:i w:val="false"/>
          <w:color w:val="000000"/>
          <w:sz w:val="28"/>
        </w:rPr>
        <w:t xml:space="preserve">
      38. Не допускается функционирование автоматизированных обменных пунктов, не соответствующих требованиям главы 5 Правил, а также действующих без уведомления филиала Национального Банка после истечения срока, предусмотренного пунктом 37 Правил. </w:t>
      </w:r>
    </w:p>
    <w:bookmarkEnd w:id="27"/>
    <w:bookmarkStart w:name="z58" w:id="28"/>
    <w:p>
      <w:pPr>
        <w:spacing w:after="0"/>
        <w:ind w:left="0"/>
        <w:jc w:val="both"/>
      </w:pPr>
      <w:r>
        <w:rPr>
          <w:rFonts w:ascii="Times New Roman"/>
          <w:b w:val="false"/>
          <w:i w:val="false"/>
          <w:color w:val="000000"/>
          <w:sz w:val="28"/>
        </w:rPr>
        <w:t xml:space="preserve">
      39. Автоматизированный обменный пункт должен иметь технические средства для определения подлинности денежных знаков, обеспечивающие не менее 2 (двух) следующих способов определения подлинности банкнот: </w:t>
      </w:r>
      <w:r>
        <w:br/>
      </w:r>
      <w:r>
        <w:rPr>
          <w:rFonts w:ascii="Times New Roman"/>
          <w:b w:val="false"/>
          <w:i w:val="false"/>
          <w:color w:val="000000"/>
          <w:sz w:val="28"/>
        </w:rPr>
        <w:t xml:space="preserve">
      проверка банкноты в ультрафиолетовом свете (контроль люминесценции бумаги и иное); </w:t>
      </w:r>
      <w:r>
        <w:br/>
      </w:r>
      <w:r>
        <w:rPr>
          <w:rFonts w:ascii="Times New Roman"/>
          <w:b w:val="false"/>
          <w:i w:val="false"/>
          <w:color w:val="000000"/>
          <w:sz w:val="28"/>
        </w:rPr>
        <w:t xml:space="preserve">
      проверка банкноты на наличие магнитных меток. </w:t>
      </w:r>
    </w:p>
    <w:bookmarkEnd w:id="28"/>
    <w:bookmarkStart w:name="z59" w:id="29"/>
    <w:p>
      <w:pPr>
        <w:spacing w:after="0"/>
        <w:ind w:left="0"/>
        <w:jc w:val="both"/>
      </w:pPr>
      <w:r>
        <w:rPr>
          <w:rFonts w:ascii="Times New Roman"/>
          <w:b w:val="false"/>
          <w:i w:val="false"/>
          <w:color w:val="000000"/>
          <w:sz w:val="28"/>
        </w:rPr>
        <w:t xml:space="preserve">
      40. Подтверждением проведения обменной операции является чек, выдаваемый автоматизированным обменным пунктом при осуществлении обменной операции, который содержит следующие реквизиты: </w:t>
      </w:r>
      <w:r>
        <w:br/>
      </w:r>
      <w:r>
        <w:rPr>
          <w:rFonts w:ascii="Times New Roman"/>
          <w:b w:val="false"/>
          <w:i w:val="false"/>
          <w:color w:val="000000"/>
          <w:sz w:val="28"/>
        </w:rPr>
        <w:t xml:space="preserve">
      наименование юридического лица (его филиала), открывшего автоматизированный обменный пункт, его код по общему классификатору предприятий и организаций, бизнес-идентификационный номер (при наличии); </w:t>
      </w:r>
      <w:r>
        <w:br/>
      </w:r>
      <w:r>
        <w:rPr>
          <w:rFonts w:ascii="Times New Roman"/>
          <w:b w:val="false"/>
          <w:i w:val="false"/>
          <w:color w:val="000000"/>
          <w:sz w:val="28"/>
        </w:rPr>
        <w:t xml:space="preserve">
      внутренний регистрационный номер автоматизированного обменного пункта; </w:t>
      </w:r>
      <w:r>
        <w:br/>
      </w:r>
      <w:r>
        <w:rPr>
          <w:rFonts w:ascii="Times New Roman"/>
          <w:b w:val="false"/>
          <w:i w:val="false"/>
          <w:color w:val="000000"/>
          <w:sz w:val="28"/>
        </w:rPr>
        <w:t xml:space="preserve">
      наименование принятой наличной валюты; </w:t>
      </w:r>
      <w:r>
        <w:br/>
      </w:r>
      <w:r>
        <w:rPr>
          <w:rFonts w:ascii="Times New Roman"/>
          <w:b w:val="false"/>
          <w:i w:val="false"/>
          <w:color w:val="000000"/>
          <w:sz w:val="28"/>
        </w:rPr>
        <w:t xml:space="preserve">
      сумма принятой наличной валюты; </w:t>
      </w:r>
      <w:r>
        <w:br/>
      </w:r>
      <w:r>
        <w:rPr>
          <w:rFonts w:ascii="Times New Roman"/>
          <w:b w:val="false"/>
          <w:i w:val="false"/>
          <w:color w:val="000000"/>
          <w:sz w:val="28"/>
        </w:rPr>
        <w:t xml:space="preserve">
      наименование выданной наличной валюты; </w:t>
      </w:r>
      <w:r>
        <w:br/>
      </w:r>
      <w:r>
        <w:rPr>
          <w:rFonts w:ascii="Times New Roman"/>
          <w:b w:val="false"/>
          <w:i w:val="false"/>
          <w:color w:val="000000"/>
          <w:sz w:val="28"/>
        </w:rPr>
        <w:t xml:space="preserve">
      сумма выданной наличной валюты; </w:t>
      </w:r>
      <w:r>
        <w:br/>
      </w:r>
      <w:r>
        <w:rPr>
          <w:rFonts w:ascii="Times New Roman"/>
          <w:b w:val="false"/>
          <w:i w:val="false"/>
          <w:color w:val="000000"/>
          <w:sz w:val="28"/>
        </w:rPr>
        <w:t xml:space="preserve">
      дата и время проведения операции; </w:t>
      </w:r>
      <w:r>
        <w:br/>
      </w:r>
      <w:r>
        <w:rPr>
          <w:rFonts w:ascii="Times New Roman"/>
          <w:b w:val="false"/>
          <w:i w:val="false"/>
          <w:color w:val="000000"/>
          <w:sz w:val="28"/>
        </w:rPr>
        <w:t xml:space="preserve">
      курс обмена валют; </w:t>
      </w:r>
      <w:r>
        <w:br/>
      </w:r>
      <w:r>
        <w:rPr>
          <w:rFonts w:ascii="Times New Roman"/>
          <w:b w:val="false"/>
          <w:i w:val="false"/>
          <w:color w:val="000000"/>
          <w:sz w:val="28"/>
        </w:rPr>
        <w:t>
      вид проведенной операции (покупка или продажа).</w:t>
      </w:r>
      <w:r>
        <w:br/>
      </w:r>
      <w:r>
        <w:rPr>
          <w:rFonts w:ascii="Times New Roman"/>
          <w:b w:val="false"/>
          <w:i w:val="false"/>
          <w:color w:val="000000"/>
          <w:sz w:val="28"/>
        </w:rPr>
        <w:t>
</w:t>
      </w:r>
      <w:r>
        <w:rPr>
          <w:rFonts w:ascii="Times New Roman"/>
          <w:b w:val="false"/>
          <w:i w:val="false"/>
          <w:color w:val="000000"/>
          <w:sz w:val="28"/>
        </w:rPr>
        <w:t>
      Сумма однократно проведенной автоматизированным обменным пунктом обменной операции не должна превышать эквивалент 10 (десяти) тысяч долларов США, рассчитанный с использованием рыночного курса обмена валют.</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постановлениями Правления Национального Банка РК от 24.09.2007 N </w:t>
      </w:r>
      <w:r>
        <w:rPr>
          <w:rFonts w:ascii="Times New Roman"/>
          <w:b w:val="false"/>
          <w:i w:val="false"/>
          <w:color w:val="000000"/>
          <w:sz w:val="28"/>
        </w:rPr>
        <w:t>111</w:t>
      </w:r>
      <w:r>
        <w:rPr>
          <w:rFonts w:ascii="Times New Roman"/>
          <w:b w:val="false"/>
          <w:i w:val="false"/>
          <w:color w:val="ff0000"/>
          <w:sz w:val="28"/>
        </w:rPr>
        <w:t xml:space="preserve"> (вводится в действие по истечении 21 дня со дня его первого официального опубликования);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29"/>
    <w:bookmarkStart w:name="z60" w:id="30"/>
    <w:p>
      <w:pPr>
        <w:spacing w:after="0"/>
        <w:ind w:left="0"/>
        <w:jc w:val="both"/>
      </w:pPr>
      <w:r>
        <w:rPr>
          <w:rFonts w:ascii="Times New Roman"/>
          <w:b w:val="false"/>
          <w:i w:val="false"/>
          <w:color w:val="000000"/>
          <w:sz w:val="28"/>
        </w:rPr>
        <w:t>
      41. Обменные операции, осуществленные через автоматизированный обменный пункт, за каждое число календарного месяца отражаются в порядке, предусмотренном Правилами, в журнале реестров купленной и проданной наличной иностранной валюты, составленном по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Правилам, (далее - журнал реестров).</w:t>
      </w:r>
      <w:r>
        <w:br/>
      </w:r>
      <w:r>
        <w:rPr>
          <w:rFonts w:ascii="Times New Roman"/>
          <w:b w:val="false"/>
          <w:i w:val="false"/>
          <w:color w:val="000000"/>
          <w:sz w:val="28"/>
        </w:rPr>
        <w:t>
</w:t>
      </w:r>
      <w:r>
        <w:rPr>
          <w:rFonts w:ascii="Times New Roman"/>
          <w:b w:val="false"/>
          <w:i w:val="false"/>
          <w:color w:val="000000"/>
          <w:sz w:val="28"/>
        </w:rPr>
        <w:t>
      Юридическое лицо, имеющее право на организацию обменных операций, (его филиал) формирует журнал реестров отдельно по каждому принадлежащему ему автоматизированному обменному пункту.</w:t>
      </w:r>
      <w:r>
        <w:br/>
      </w:r>
      <w:r>
        <w:rPr>
          <w:rFonts w:ascii="Times New Roman"/>
          <w:b w:val="false"/>
          <w:i w:val="false"/>
          <w:color w:val="000000"/>
          <w:sz w:val="28"/>
        </w:rPr>
        <w:t>
</w:t>
      </w:r>
      <w:r>
        <w:rPr>
          <w:rFonts w:ascii="Times New Roman"/>
          <w:b w:val="false"/>
          <w:i w:val="false"/>
          <w:color w:val="000000"/>
          <w:sz w:val="28"/>
        </w:rPr>
        <w:t>
      Если в автоматизированном обменном пункте установлена компьютерная система, операции по покупке, продаже и обмену наличной иностранной валюты отражаются в журнале реестров в соответствии с частью четвертой пункта 53 Правил.</w:t>
      </w:r>
      <w:r>
        <w:br/>
      </w:r>
      <w:r>
        <w:rPr>
          <w:rFonts w:ascii="Times New Roman"/>
          <w:b w:val="false"/>
          <w:i w:val="false"/>
          <w:color w:val="000000"/>
          <w:sz w:val="28"/>
        </w:rPr>
        <w:t>
      </w:t>
      </w:r>
      <w:r>
        <w:rPr>
          <w:rFonts w:ascii="Times New Roman"/>
          <w:b w:val="false"/>
          <w:i w:val="false"/>
          <w:color w:val="ff0000"/>
          <w:sz w:val="28"/>
        </w:rPr>
        <w:t xml:space="preserve">Сноска. Пункт 41 в редакции постановления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bookmarkEnd w:id="30"/>
    <w:bookmarkStart w:name="z61" w:id="31"/>
    <w:p>
      <w:pPr>
        <w:spacing w:after="0"/>
        <w:ind w:left="0"/>
        <w:jc w:val="left"/>
      </w:pPr>
      <w:r>
        <w:rPr>
          <w:rFonts w:ascii="Times New Roman"/>
          <w:b/>
          <w:i w:val="false"/>
          <w:color w:val="000000"/>
        </w:rPr>
        <w:t xml:space="preserve"> 
6. Условия и порядок функционирования обменных пунктов</w:t>
      </w:r>
    </w:p>
    <w:bookmarkEnd w:id="31"/>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bookmarkStart w:name="z62" w:id="32"/>
    <w:p>
      <w:pPr>
        <w:spacing w:after="0"/>
        <w:ind w:left="0"/>
        <w:jc w:val="both"/>
      </w:pPr>
      <w:r>
        <w:rPr>
          <w:rFonts w:ascii="Times New Roman"/>
          <w:b w:val="false"/>
          <w:i w:val="false"/>
          <w:color w:val="000000"/>
          <w:sz w:val="28"/>
        </w:rPr>
        <w:t xml:space="preserve">
      42. Собственные деньги кассиров, верхняя одежда и другие предметы хранятся в специально отведенной комнате или шкафах, расположенных вне помещения касс. </w:t>
      </w:r>
      <w:r>
        <w:br/>
      </w:r>
      <w:r>
        <w:rPr>
          <w:rFonts w:ascii="Times New Roman"/>
          <w:b w:val="false"/>
          <w:i w:val="false"/>
          <w:color w:val="000000"/>
          <w:sz w:val="28"/>
        </w:rPr>
        <w:t>
      В помещениях касс обменных пунктов не допускается присутствие посторонних лиц.</w:t>
      </w:r>
      <w:r>
        <w:br/>
      </w:r>
      <w:r>
        <w:rPr>
          <w:rFonts w:ascii="Times New Roman"/>
          <w:b w:val="false"/>
          <w:i w:val="false"/>
          <w:color w:val="000000"/>
          <w:sz w:val="28"/>
        </w:rPr>
        <w:t>
</w:t>
      </w:r>
      <w:r>
        <w:rPr>
          <w:rFonts w:ascii="Times New Roman"/>
          <w:b w:val="false"/>
          <w:i w:val="false"/>
          <w:color w:val="000000"/>
          <w:sz w:val="28"/>
        </w:rPr>
        <w:t xml:space="preserve">
      43. В случае поломки технического средства для определения подлинности денежных знаков, его нефункционирования по другой причине или несоответствия требованиям Правил обменный пункт прекращает проведение обменных операций. </w:t>
      </w:r>
      <w:r>
        <w:br/>
      </w:r>
      <w:r>
        <w:rPr>
          <w:rFonts w:ascii="Times New Roman"/>
          <w:b w:val="false"/>
          <w:i w:val="false"/>
          <w:color w:val="000000"/>
          <w:sz w:val="28"/>
        </w:rPr>
        <w:t>
</w:t>
      </w:r>
      <w:r>
        <w:rPr>
          <w:rFonts w:ascii="Times New Roman"/>
          <w:b w:val="false"/>
          <w:i w:val="false"/>
          <w:color w:val="000000"/>
          <w:sz w:val="28"/>
        </w:rPr>
        <w:t>
      44. В каждом обменном пункте в доступном для обозрения клиентами месте размещается следующая информация:</w:t>
      </w:r>
      <w:r>
        <w:br/>
      </w:r>
      <w:r>
        <w:rPr>
          <w:rFonts w:ascii="Times New Roman"/>
          <w:b w:val="false"/>
          <w:i w:val="false"/>
          <w:color w:val="000000"/>
          <w:sz w:val="28"/>
        </w:rPr>
        <w:t>
</w:t>
      </w:r>
      <w:r>
        <w:rPr>
          <w:rFonts w:ascii="Times New Roman"/>
          <w:b w:val="false"/>
          <w:i w:val="false"/>
          <w:color w:val="000000"/>
          <w:sz w:val="28"/>
        </w:rPr>
        <w:t>
      1) копия регистрационного свидетельства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режим работы обменного пункта;</w:t>
      </w:r>
      <w:r>
        <w:br/>
      </w:r>
      <w:r>
        <w:rPr>
          <w:rFonts w:ascii="Times New Roman"/>
          <w:b w:val="false"/>
          <w:i w:val="false"/>
          <w:color w:val="000000"/>
          <w:sz w:val="28"/>
        </w:rPr>
        <w:t>
</w:t>
      </w:r>
      <w:r>
        <w:rPr>
          <w:rFonts w:ascii="Times New Roman"/>
          <w:b w:val="false"/>
          <w:i w:val="false"/>
          <w:color w:val="000000"/>
          <w:sz w:val="28"/>
        </w:rPr>
        <w:t>
      3) информационный стенд для клиентов (размером не менее 0,4 метров в высоту и 0,4 метров в ширину), содержащий сведения о курсе покупки и курсе продажи наличной иностранной валюты за тенге, установленные для каждой иностранной валюты, с которой обменный пункт проводит операции по покупке и продаже;</w:t>
      </w:r>
      <w:r>
        <w:br/>
      </w:r>
      <w:r>
        <w:rPr>
          <w:rFonts w:ascii="Times New Roman"/>
          <w:b w:val="false"/>
          <w:i w:val="false"/>
          <w:color w:val="000000"/>
          <w:sz w:val="28"/>
        </w:rPr>
        <w:t>
</w:t>
      </w:r>
      <w:r>
        <w:rPr>
          <w:rFonts w:ascii="Times New Roman"/>
          <w:b w:val="false"/>
          <w:i w:val="false"/>
          <w:color w:val="000000"/>
          <w:sz w:val="28"/>
        </w:rPr>
        <w:t>
      4) копия лицензии на организацию обменных операций с иностранной валютой на государственном и русском языках, за исключением случаев, когда получение лицензии не требуется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информация для клиентов обменного пункта, содержащая сведения о филиале Национального Банка, осуществляющем контроль за деятельностью обменного пункта и в адрес которого направляются жалобы при наличии замечаний к работе данного обменного пункта,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6) копия </w:t>
      </w:r>
      <w:r>
        <w:rPr>
          <w:rFonts w:ascii="Times New Roman"/>
          <w:b w:val="false"/>
          <w:i w:val="false"/>
          <w:color w:val="000000"/>
          <w:sz w:val="28"/>
        </w:rPr>
        <w:t>нормативного правового акта</w:t>
      </w:r>
      <w:r>
        <w:rPr>
          <w:rFonts w:ascii="Times New Roman"/>
          <w:b w:val="false"/>
          <w:i w:val="false"/>
          <w:color w:val="000000"/>
          <w:sz w:val="28"/>
        </w:rPr>
        <w:t xml:space="preserve"> Национального Банка, устанавливающего пределы отклонения курса покупки от курса продажи иностранной валюты за тенге по операциям, проводимым через обменные пункты, в период действия такого акта;</w:t>
      </w:r>
      <w:r>
        <w:br/>
      </w:r>
      <w:r>
        <w:rPr>
          <w:rFonts w:ascii="Times New Roman"/>
          <w:b w:val="false"/>
          <w:i w:val="false"/>
          <w:color w:val="000000"/>
          <w:sz w:val="28"/>
        </w:rPr>
        <w:t>
</w:t>
      </w:r>
      <w:r>
        <w:rPr>
          <w:rFonts w:ascii="Times New Roman"/>
          <w:b w:val="false"/>
          <w:i w:val="false"/>
          <w:color w:val="000000"/>
          <w:sz w:val="28"/>
        </w:rPr>
        <w:t>
      7) информация об основных признаках годных к обращению и негодных к обращению банкнот, а также о порядке и условиях принятия на инкассо неплатежных или негодных к обращению банкнот иностранной валюты.</w:t>
      </w:r>
      <w:r>
        <w:br/>
      </w:r>
      <w:r>
        <w:rPr>
          <w:rFonts w:ascii="Times New Roman"/>
          <w:b w:val="false"/>
          <w:i w:val="false"/>
          <w:color w:val="000000"/>
          <w:sz w:val="28"/>
        </w:rPr>
        <w:t>
      </w:t>
      </w:r>
      <w:r>
        <w:rPr>
          <w:rFonts w:ascii="Times New Roman"/>
          <w:b w:val="false"/>
          <w:i w:val="false"/>
          <w:color w:val="ff0000"/>
          <w:sz w:val="28"/>
        </w:rPr>
        <w:t xml:space="preserve">Сноска. Пункт 44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 В помещении обменного пункта в обязательном порядке хранятся следующие документы:</w:t>
      </w:r>
      <w:r>
        <w:br/>
      </w:r>
      <w:r>
        <w:rPr>
          <w:rFonts w:ascii="Times New Roman"/>
          <w:b w:val="false"/>
          <w:i w:val="false"/>
          <w:color w:val="000000"/>
          <w:sz w:val="28"/>
        </w:rPr>
        <w:t>
</w:t>
      </w:r>
      <w:r>
        <w:rPr>
          <w:rFonts w:ascii="Times New Roman"/>
          <w:b w:val="false"/>
          <w:i w:val="false"/>
          <w:color w:val="000000"/>
          <w:sz w:val="28"/>
        </w:rPr>
        <w:t>
      1) копия приказа руководителя юридического лица, имеющего право на организацию обменных операций с иностранной валютой, (его филиала) о принятии и (или) назначении соответствующего лица на должность кассира;</w:t>
      </w:r>
      <w:r>
        <w:br/>
      </w:r>
      <w:r>
        <w:rPr>
          <w:rFonts w:ascii="Times New Roman"/>
          <w:b w:val="false"/>
          <w:i w:val="false"/>
          <w:color w:val="000000"/>
          <w:sz w:val="28"/>
        </w:rPr>
        <w:t>
</w:t>
      </w:r>
      <w:r>
        <w:rPr>
          <w:rFonts w:ascii="Times New Roman"/>
          <w:b w:val="false"/>
          <w:i w:val="false"/>
          <w:color w:val="000000"/>
          <w:sz w:val="28"/>
        </w:rPr>
        <w:t>
      2) копия документа, свидетельствующего о прохождении кассиром обменного пункта специальной подготовки по работе с наличной иностранной валютой либо копия документа, подтверждающего опыт работы кассира обменного пункта с наличной иностранной валютой не менее 6 (шести месяцев);</w:t>
      </w:r>
      <w:r>
        <w:br/>
      </w:r>
      <w:r>
        <w:rPr>
          <w:rFonts w:ascii="Times New Roman"/>
          <w:b w:val="false"/>
          <w:i w:val="false"/>
          <w:color w:val="000000"/>
          <w:sz w:val="28"/>
        </w:rPr>
        <w:t>
</w:t>
      </w:r>
      <w:r>
        <w:rPr>
          <w:rFonts w:ascii="Times New Roman"/>
          <w:b w:val="false"/>
          <w:i w:val="false"/>
          <w:color w:val="000000"/>
          <w:sz w:val="28"/>
        </w:rPr>
        <w:t>
      3) копия документа, удостоверяющего личность кассира обменного пункта;</w:t>
      </w:r>
      <w:r>
        <w:br/>
      </w:r>
      <w:r>
        <w:rPr>
          <w:rFonts w:ascii="Times New Roman"/>
          <w:b w:val="false"/>
          <w:i w:val="false"/>
          <w:color w:val="000000"/>
          <w:sz w:val="28"/>
        </w:rPr>
        <w:t>
</w:t>
      </w:r>
      <w:r>
        <w:rPr>
          <w:rFonts w:ascii="Times New Roman"/>
          <w:b w:val="false"/>
          <w:i w:val="false"/>
          <w:color w:val="000000"/>
          <w:sz w:val="28"/>
        </w:rPr>
        <w:t>
      4) документ с образцами подписей руководителя и иных лиц, имеющих право на издание распоряжений об установлении курсов покупки, продажи и кросс-курсов с оттиском печати (для обменных пунктов уполномоченной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45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46. Одновременное проведение обменных операций и иных банковских операций, проводимых в кассах в соответствии с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допускается в кассовых помещениях обменных пунктов банков, расположенных в помещениях банков (их филиалов), а также в кассовых помещениях обменных пунктов Национального оператора почты, расположенных в помещениях Национального оператора почты (его филиалов) при наличии компьютерной системы, позволяющей вести учет обменных операций отдельно от иных банковских операций. </w:t>
      </w:r>
      <w:r>
        <w:br/>
      </w: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постановлениями Правления Национального Банка РК от 24.09.2007 № </w:t>
      </w:r>
      <w:r>
        <w:rPr>
          <w:rFonts w:ascii="Times New Roman"/>
          <w:b w:val="false"/>
          <w:i w:val="false"/>
          <w:color w:val="000000"/>
          <w:sz w:val="28"/>
        </w:rPr>
        <w:t>111</w:t>
      </w:r>
      <w:r>
        <w:rPr>
          <w:rFonts w:ascii="Times New Roman"/>
          <w:b w:val="false"/>
          <w:i w:val="false"/>
          <w:color w:val="ff0000"/>
          <w:sz w:val="28"/>
        </w:rPr>
        <w:t xml:space="preserve"> (вводится в действие по истечении 21 дня со дня его первого официального опубликования);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32"/>
    <w:bookmarkStart w:name="z67" w:id="33"/>
    <w:p>
      <w:pPr>
        <w:spacing w:after="0"/>
        <w:ind w:left="0"/>
        <w:jc w:val="left"/>
      </w:pPr>
      <w:r>
        <w:rPr>
          <w:rFonts w:ascii="Times New Roman"/>
          <w:b/>
          <w:i w:val="false"/>
          <w:color w:val="000000"/>
        </w:rPr>
        <w:t xml:space="preserve"> 
7. Порядок проведения операций с наличной иностранной валютой</w:t>
      </w:r>
      <w:r>
        <w:br/>
      </w:r>
      <w:r>
        <w:rPr>
          <w:rFonts w:ascii="Times New Roman"/>
          <w:b/>
          <w:i w:val="false"/>
          <w:color w:val="000000"/>
        </w:rPr>
        <w:t>
в обменных пунктах</w:t>
      </w:r>
    </w:p>
    <w:bookmarkEnd w:id="33"/>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bookmarkStart w:name="z68" w:id="34"/>
    <w:p>
      <w:pPr>
        <w:spacing w:after="0"/>
        <w:ind w:left="0"/>
        <w:jc w:val="both"/>
      </w:pPr>
      <w:r>
        <w:rPr>
          <w:rFonts w:ascii="Times New Roman"/>
          <w:b w:val="false"/>
          <w:i w:val="false"/>
          <w:color w:val="000000"/>
          <w:sz w:val="28"/>
        </w:rPr>
        <w:t>
      47. Обменные пункты проводят операции по покупке, продаже и обмену наличной иностранной валюты в соответствии с курсами покупки, продажи и кросс-курсами, установленными на основании распоряжения об установлении курсов. Курсы покупки, продажи и кросс-курсы для обмена наличной иностранной валюты могут быть изменены в течение рабочего времени обменного пункта. Каждое изменение курса утверждается распоряжением с указанием времени, с которого действуют измененные курсы.</w:t>
      </w:r>
      <w:r>
        <w:br/>
      </w:r>
      <w:r>
        <w:rPr>
          <w:rFonts w:ascii="Times New Roman"/>
          <w:b w:val="false"/>
          <w:i w:val="false"/>
          <w:color w:val="000000"/>
          <w:sz w:val="28"/>
        </w:rPr>
        <w:t>
</w:t>
      </w:r>
      <w:r>
        <w:rPr>
          <w:rFonts w:ascii="Times New Roman"/>
          <w:b w:val="false"/>
          <w:i w:val="false"/>
          <w:color w:val="000000"/>
          <w:sz w:val="28"/>
        </w:rPr>
        <w:t>
      В одном распоряжении разрешается одновременно устанавливать различные курсы в зависимости от сумм проводимых обменных операций. Допускается установление различных курсов в разных обменных пунктах одного юридического лица, имеющего право на организацию обменных операций, (его филиала).</w:t>
      </w:r>
      <w:r>
        <w:br/>
      </w:r>
      <w:r>
        <w:rPr>
          <w:rFonts w:ascii="Times New Roman"/>
          <w:b w:val="false"/>
          <w:i w:val="false"/>
          <w:color w:val="000000"/>
          <w:sz w:val="28"/>
        </w:rPr>
        <w:t>
</w:t>
      </w:r>
      <w:r>
        <w:rPr>
          <w:rFonts w:ascii="Times New Roman"/>
          <w:b w:val="false"/>
          <w:i w:val="false"/>
          <w:color w:val="000000"/>
          <w:sz w:val="28"/>
        </w:rPr>
        <w:t>
      Распоряжение об установлении курсов покупки, продажи и кросс-курсов ежедневно издается руководителем юридического лица, имеющего право на организацию обменных операций, (его филиала) или иным лицом, которому приказом руководителя предоставлены такие полномочия. Допускается издавать распоряжение с указанием периода действия установленных курсов (несколько дней и (или) период времени в течение одного дня).</w:t>
      </w:r>
      <w:r>
        <w:br/>
      </w:r>
      <w:r>
        <w:rPr>
          <w:rFonts w:ascii="Times New Roman"/>
          <w:b w:val="false"/>
          <w:i w:val="false"/>
          <w:color w:val="000000"/>
          <w:sz w:val="28"/>
        </w:rPr>
        <w:t>
</w:t>
      </w:r>
      <w:r>
        <w:rPr>
          <w:rFonts w:ascii="Times New Roman"/>
          <w:b w:val="false"/>
          <w:i w:val="false"/>
          <w:color w:val="000000"/>
          <w:sz w:val="28"/>
        </w:rPr>
        <w:t>
      Распоряжение об установлении курсов издается в одном экземпляре в случаях:</w:t>
      </w:r>
      <w:r>
        <w:br/>
      </w:r>
      <w:r>
        <w:rPr>
          <w:rFonts w:ascii="Times New Roman"/>
          <w:b w:val="false"/>
          <w:i w:val="false"/>
          <w:color w:val="000000"/>
          <w:sz w:val="28"/>
        </w:rPr>
        <w:t>
</w:t>
      </w:r>
      <w:r>
        <w:rPr>
          <w:rFonts w:ascii="Times New Roman"/>
          <w:b w:val="false"/>
          <w:i w:val="false"/>
          <w:color w:val="000000"/>
          <w:sz w:val="28"/>
        </w:rPr>
        <w:t>
      1) нахождения обменного пункта по юридическому адресу юридического лица, имеющего право на организацию обменных операций, (его филиала);</w:t>
      </w:r>
      <w:r>
        <w:br/>
      </w:r>
      <w:r>
        <w:rPr>
          <w:rFonts w:ascii="Times New Roman"/>
          <w:b w:val="false"/>
          <w:i w:val="false"/>
          <w:color w:val="000000"/>
          <w:sz w:val="28"/>
        </w:rPr>
        <w:t>
</w:t>
      </w:r>
      <w:r>
        <w:rPr>
          <w:rFonts w:ascii="Times New Roman"/>
          <w:b w:val="false"/>
          <w:i w:val="false"/>
          <w:color w:val="000000"/>
          <w:sz w:val="28"/>
        </w:rPr>
        <w:t>
      2) использования юридическим лицом, имеющим право на организацию обменных операций, (его филиалом) компьютерной системы, предусматривающей централизованное доведение до обменных пунктов распоряжений в рамках данной компьютерной системы.</w:t>
      </w:r>
      <w:r>
        <w:br/>
      </w:r>
      <w:r>
        <w:rPr>
          <w:rFonts w:ascii="Times New Roman"/>
          <w:b w:val="false"/>
          <w:i w:val="false"/>
          <w:color w:val="000000"/>
          <w:sz w:val="28"/>
        </w:rPr>
        <w:t>
</w:t>
      </w:r>
      <w:r>
        <w:rPr>
          <w:rFonts w:ascii="Times New Roman"/>
          <w:b w:val="false"/>
          <w:i w:val="false"/>
          <w:color w:val="000000"/>
          <w:sz w:val="28"/>
        </w:rPr>
        <w:t>
      В иных случаях один экземпляр распоряжения остается у юридического лица, имеющего право на организацию обменных операций, (его филиала) и по экземпляру распоряжения направляется в каждый обменный пункт, принадлежащий такому юридическому лицу (его филиалу).</w:t>
      </w:r>
      <w:r>
        <w:br/>
      </w:r>
      <w:r>
        <w:rPr>
          <w:rFonts w:ascii="Times New Roman"/>
          <w:b w:val="false"/>
          <w:i w:val="false"/>
          <w:color w:val="000000"/>
          <w:sz w:val="28"/>
        </w:rPr>
        <w:t>
</w:t>
      </w:r>
      <w:r>
        <w:rPr>
          <w:rFonts w:ascii="Times New Roman"/>
          <w:b w:val="false"/>
          <w:i w:val="false"/>
          <w:color w:val="000000"/>
          <w:sz w:val="28"/>
        </w:rPr>
        <w:t>
      Указанные экземпляры распоряжений хранятся в течение 3 (трех) лет.</w:t>
      </w:r>
      <w:r>
        <w:br/>
      </w:r>
      <w:r>
        <w:rPr>
          <w:rFonts w:ascii="Times New Roman"/>
          <w:b w:val="false"/>
          <w:i w:val="false"/>
          <w:color w:val="000000"/>
          <w:sz w:val="28"/>
        </w:rPr>
        <w:t>
      </w:t>
      </w:r>
      <w:r>
        <w:rPr>
          <w:rFonts w:ascii="Times New Roman"/>
          <w:b w:val="false"/>
          <w:i w:val="false"/>
          <w:color w:val="ff0000"/>
          <w:sz w:val="28"/>
        </w:rPr>
        <w:t xml:space="preserve">Сноска. Пункт 47 в редакции постановления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48. Установление обменным пунктом ограничений в приеме находящихся в обращении денежных знаков по номиналу и годам эмиссии, а также отказ гражданам в проведении обменной операции при наличии в обменном пункте наличной иностранной и наличной национальной валюты в сумме, необходимой для проведения обменной операции, не допускается. </w:t>
      </w:r>
      <w:r>
        <w:br/>
      </w:r>
      <w:r>
        <w:rPr>
          <w:rFonts w:ascii="Times New Roman"/>
          <w:b w:val="false"/>
          <w:i w:val="false"/>
          <w:color w:val="000000"/>
          <w:sz w:val="28"/>
        </w:rPr>
        <w:t>
</w:t>
      </w:r>
      <w:r>
        <w:rPr>
          <w:rFonts w:ascii="Times New Roman"/>
          <w:b w:val="false"/>
          <w:i w:val="false"/>
          <w:color w:val="000000"/>
          <w:sz w:val="28"/>
        </w:rPr>
        <w:t>
      В случае отказа физическому лицу в проведении обменной операции по причине отсутствия в обменном пункте наличной национальной или наличной иностранной валюты, на которую в обменном пункте были установлены курсы покупки и (или) продажи, по требованию физического лица кассиром обменного пункта выдается справка с указанием вида и суммы валюты, отсутствующей в обменном пункте, даты и времени выдачи справки. Справка подписывается кассиром обменного пункта и регистрируется в установленном внутренними правилами юридического лица, имеющего право на организацию обменных операций, (его филиала) порядке.</w:t>
      </w:r>
      <w:r>
        <w:br/>
      </w:r>
      <w:r>
        <w:rPr>
          <w:rFonts w:ascii="Times New Roman"/>
          <w:b w:val="false"/>
          <w:i w:val="false"/>
          <w:color w:val="000000"/>
          <w:sz w:val="28"/>
        </w:rPr>
        <w:t>
      </w:t>
      </w:r>
      <w:r>
        <w:rPr>
          <w:rFonts w:ascii="Times New Roman"/>
          <w:b w:val="false"/>
          <w:i w:val="false"/>
          <w:color w:val="ff0000"/>
          <w:sz w:val="28"/>
        </w:rPr>
        <w:t xml:space="preserve">Сноска. Пункт 48 в редакции постановления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49. Комиссионное вознаграждение за обмен иностранной валюты ранних годов эмиссии на более поздние не взимается, за исключением случаев, когда Национальным Банком устанавливается особый порядок обмена.</w:t>
      </w:r>
      <w:r>
        <w:br/>
      </w:r>
      <w:r>
        <w:rPr>
          <w:rFonts w:ascii="Times New Roman"/>
          <w:b w:val="false"/>
          <w:i w:val="false"/>
          <w:color w:val="000000"/>
          <w:sz w:val="28"/>
        </w:rPr>
        <w:t>
</w:t>
      </w:r>
      <w:r>
        <w:rPr>
          <w:rFonts w:ascii="Times New Roman"/>
          <w:b w:val="false"/>
          <w:i w:val="false"/>
          <w:color w:val="000000"/>
          <w:sz w:val="28"/>
        </w:rPr>
        <w:t xml:space="preserve">
      50. Наличная иностранная валюта, являющаяся законным платежным средством в стране эмитента, подлежит покупке, продаже, обмену в порядке, установленном Правилами, без взимания комиссионного вознаграждения. </w:t>
      </w:r>
      <w:r>
        <w:br/>
      </w:r>
      <w:r>
        <w:rPr>
          <w:rFonts w:ascii="Times New Roman"/>
          <w:b w:val="false"/>
          <w:i w:val="false"/>
          <w:color w:val="000000"/>
          <w:sz w:val="28"/>
        </w:rPr>
        <w:t>
</w:t>
      </w:r>
      <w:r>
        <w:rPr>
          <w:rFonts w:ascii="Times New Roman"/>
          <w:b w:val="false"/>
          <w:i w:val="false"/>
          <w:color w:val="000000"/>
          <w:sz w:val="28"/>
        </w:rPr>
        <w:t xml:space="preserve">
      К основным признакам законного платежного средства относятся наличие на банкноте наименования эмиссионного банка, номера и серии, номинала цифрами и прописью, основного рисунка (портрет и так далее) лицевой и оборотной стороны, а также элементов защиты от подделки (водяной знак, магнитные метки, внедренные в бумагу цветные волокна, включая видимые в ультрафиолетовых лучах, конфетти, защитные нити, микротекст, люминесцирующие рисунки и так далее). </w:t>
      </w:r>
      <w:r>
        <w:br/>
      </w:r>
      <w:r>
        <w:rPr>
          <w:rFonts w:ascii="Times New Roman"/>
          <w:b w:val="false"/>
          <w:i w:val="false"/>
          <w:color w:val="000000"/>
          <w:sz w:val="28"/>
        </w:rPr>
        <w:t>
</w:t>
      </w:r>
      <w:r>
        <w:rPr>
          <w:rFonts w:ascii="Times New Roman"/>
          <w:b w:val="false"/>
          <w:i w:val="false"/>
          <w:color w:val="000000"/>
          <w:sz w:val="28"/>
        </w:rPr>
        <w:t xml:space="preserve">
      Страной-эмитентом валюты могут быть установлены иные либо дополнительные требования к выпущенным банкнотам. </w:t>
      </w:r>
      <w:r>
        <w:br/>
      </w:r>
      <w:r>
        <w:rPr>
          <w:rFonts w:ascii="Times New Roman"/>
          <w:b w:val="false"/>
          <w:i w:val="false"/>
          <w:color w:val="000000"/>
          <w:sz w:val="28"/>
        </w:rPr>
        <w:t>
</w:t>
      </w:r>
      <w:r>
        <w:rPr>
          <w:rFonts w:ascii="Times New Roman"/>
          <w:b w:val="false"/>
          <w:i w:val="false"/>
          <w:color w:val="000000"/>
          <w:sz w:val="28"/>
        </w:rPr>
        <w:t xml:space="preserve">
      Юридическое лицо, имеющее право на организацию обменных  операций, (его филиал)самостоятельно приобретает справочные и информационные материалы по определению подлинности и платежности банкнот у лиц, занимающихся тиражированием данного вида продукции. </w:t>
      </w:r>
      <w:r>
        <w:br/>
      </w:r>
      <w:r>
        <w:rPr>
          <w:rFonts w:ascii="Times New Roman"/>
          <w:b w:val="false"/>
          <w:i w:val="false"/>
          <w:color w:val="000000"/>
          <w:sz w:val="28"/>
        </w:rPr>
        <w:t>
</w:t>
      </w:r>
      <w:r>
        <w:rPr>
          <w:rFonts w:ascii="Times New Roman"/>
          <w:b w:val="false"/>
          <w:i w:val="false"/>
          <w:color w:val="000000"/>
          <w:sz w:val="28"/>
        </w:rPr>
        <w:t xml:space="preserve">
      Годными к обращению законными платежными средствами признаются также банкноты, имеющие следующие повреждения: </w:t>
      </w:r>
      <w:r>
        <w:br/>
      </w:r>
      <w:r>
        <w:rPr>
          <w:rFonts w:ascii="Times New Roman"/>
          <w:b w:val="false"/>
          <w:i w:val="false"/>
          <w:color w:val="000000"/>
          <w:sz w:val="28"/>
        </w:rPr>
        <w:t>
</w:t>
      </w:r>
      <w:r>
        <w:rPr>
          <w:rFonts w:ascii="Times New Roman"/>
          <w:b w:val="false"/>
          <w:i w:val="false"/>
          <w:color w:val="000000"/>
          <w:sz w:val="28"/>
        </w:rPr>
        <w:t xml:space="preserve">
      1) потертости и загрязнения; </w:t>
      </w:r>
      <w:r>
        <w:br/>
      </w:r>
      <w:r>
        <w:rPr>
          <w:rFonts w:ascii="Times New Roman"/>
          <w:b w:val="false"/>
          <w:i w:val="false"/>
          <w:color w:val="000000"/>
          <w:sz w:val="28"/>
        </w:rPr>
        <w:t>
</w:t>
      </w:r>
      <w:r>
        <w:rPr>
          <w:rFonts w:ascii="Times New Roman"/>
          <w:b w:val="false"/>
          <w:i w:val="false"/>
          <w:color w:val="000000"/>
          <w:sz w:val="28"/>
        </w:rPr>
        <w:t xml:space="preserve">
      2) имеющие подклеенные оторванные углы или куски (площадью не более 1-2 квадратных сантиметров), если оторванные части, безусловно, принадлежат данной банкноте; </w:t>
      </w:r>
      <w:r>
        <w:br/>
      </w:r>
      <w:r>
        <w:rPr>
          <w:rFonts w:ascii="Times New Roman"/>
          <w:b w:val="false"/>
          <w:i w:val="false"/>
          <w:color w:val="000000"/>
          <w:sz w:val="28"/>
        </w:rPr>
        <w:t>
</w:t>
      </w:r>
      <w:r>
        <w:rPr>
          <w:rFonts w:ascii="Times New Roman"/>
          <w:b w:val="false"/>
          <w:i w:val="false"/>
          <w:color w:val="000000"/>
          <w:sz w:val="28"/>
        </w:rPr>
        <w:t xml:space="preserve">
      3) имеющие заклеенные надрывы, если они не превышают одну четвертую часть ширины (длины) банкноты; </w:t>
      </w:r>
      <w:r>
        <w:br/>
      </w:r>
      <w:r>
        <w:rPr>
          <w:rFonts w:ascii="Times New Roman"/>
          <w:b w:val="false"/>
          <w:i w:val="false"/>
          <w:color w:val="000000"/>
          <w:sz w:val="28"/>
        </w:rPr>
        <w:t>
</w:t>
      </w:r>
      <w:r>
        <w:rPr>
          <w:rFonts w:ascii="Times New Roman"/>
          <w:b w:val="false"/>
          <w:i w:val="false"/>
          <w:color w:val="000000"/>
          <w:sz w:val="28"/>
        </w:rPr>
        <w:t xml:space="preserve">
      4) имеющие мелкие масляные и другие пятна, надписи и отпечатки штампов (кроме штампов, свидетельствующих о погашении или о том, что банкнота является не подлинной или образцом), в случае если они не препятствуют определению подлинности банкнот и не перекрывают в значительной степени (более 50 процентов) одного из основных признаков годного к обращению законного платежного средства, указанных в настоящем пункте; </w:t>
      </w:r>
      <w:r>
        <w:br/>
      </w:r>
      <w:r>
        <w:rPr>
          <w:rFonts w:ascii="Times New Roman"/>
          <w:b w:val="false"/>
          <w:i w:val="false"/>
          <w:color w:val="000000"/>
          <w:sz w:val="28"/>
        </w:rPr>
        <w:t>
</w:t>
      </w:r>
      <w:r>
        <w:rPr>
          <w:rFonts w:ascii="Times New Roman"/>
          <w:b w:val="false"/>
          <w:i w:val="false"/>
          <w:color w:val="000000"/>
          <w:sz w:val="28"/>
        </w:rPr>
        <w:t xml:space="preserve">
      5) имеющие проколы с диаметром отверстий не более 0,5 миллиметров. </w:t>
      </w:r>
    </w:p>
    <w:bookmarkEnd w:id="34"/>
    <w:bookmarkStart w:name="z72" w:id="35"/>
    <w:p>
      <w:pPr>
        <w:spacing w:after="0"/>
        <w:ind w:left="0"/>
        <w:jc w:val="both"/>
      </w:pPr>
      <w:r>
        <w:rPr>
          <w:rFonts w:ascii="Times New Roman"/>
          <w:b w:val="false"/>
          <w:i w:val="false"/>
          <w:color w:val="000000"/>
          <w:sz w:val="28"/>
        </w:rPr>
        <w:t xml:space="preserve">
      51. Банкноты признаются негодными к обращению, если они не соответствуют требованиям, предусмотренным пунктом 50 Правил, и (или) имеющие следующие повреждения: </w:t>
      </w:r>
      <w:r>
        <w:br/>
      </w:r>
      <w:r>
        <w:rPr>
          <w:rFonts w:ascii="Times New Roman"/>
          <w:b w:val="false"/>
          <w:i w:val="false"/>
          <w:color w:val="000000"/>
          <w:sz w:val="28"/>
        </w:rPr>
        <w:t>
</w:t>
      </w:r>
      <w:r>
        <w:rPr>
          <w:rFonts w:ascii="Times New Roman"/>
          <w:b w:val="false"/>
          <w:i w:val="false"/>
          <w:color w:val="000000"/>
          <w:sz w:val="28"/>
        </w:rPr>
        <w:t xml:space="preserve">
      1) разорванные на части и склеенные; </w:t>
      </w:r>
      <w:r>
        <w:br/>
      </w:r>
      <w:r>
        <w:rPr>
          <w:rFonts w:ascii="Times New Roman"/>
          <w:b w:val="false"/>
          <w:i w:val="false"/>
          <w:color w:val="000000"/>
          <w:sz w:val="28"/>
        </w:rPr>
        <w:t>
</w:t>
      </w:r>
      <w:r>
        <w:rPr>
          <w:rFonts w:ascii="Times New Roman"/>
          <w:b w:val="false"/>
          <w:i w:val="false"/>
          <w:color w:val="000000"/>
          <w:sz w:val="28"/>
        </w:rPr>
        <w:t xml:space="preserve">
      2) изменившие первоначальную окраску или обесцвеченные; </w:t>
      </w:r>
      <w:r>
        <w:br/>
      </w:r>
      <w:r>
        <w:rPr>
          <w:rFonts w:ascii="Times New Roman"/>
          <w:b w:val="false"/>
          <w:i w:val="false"/>
          <w:color w:val="000000"/>
          <w:sz w:val="28"/>
        </w:rPr>
        <w:t>
</w:t>
      </w:r>
      <w:r>
        <w:rPr>
          <w:rFonts w:ascii="Times New Roman"/>
          <w:b w:val="false"/>
          <w:i w:val="false"/>
          <w:color w:val="000000"/>
          <w:sz w:val="28"/>
        </w:rPr>
        <w:t xml:space="preserve">
      3) обожженные или прожженные; </w:t>
      </w:r>
      <w:r>
        <w:br/>
      </w:r>
      <w:r>
        <w:rPr>
          <w:rFonts w:ascii="Times New Roman"/>
          <w:b w:val="false"/>
          <w:i w:val="false"/>
          <w:color w:val="000000"/>
          <w:sz w:val="28"/>
        </w:rPr>
        <w:t>
</w:t>
      </w:r>
      <w:r>
        <w:rPr>
          <w:rFonts w:ascii="Times New Roman"/>
          <w:b w:val="false"/>
          <w:i w:val="false"/>
          <w:color w:val="000000"/>
          <w:sz w:val="28"/>
        </w:rPr>
        <w:t xml:space="preserve">
      4) залитые полностью или в значительной степени (более 50 процентов одного из основных признаков годного к обращению законного платежного средства) краской, чернилами, маслом; </w:t>
      </w:r>
      <w:r>
        <w:br/>
      </w:r>
      <w:r>
        <w:rPr>
          <w:rFonts w:ascii="Times New Roman"/>
          <w:b w:val="false"/>
          <w:i w:val="false"/>
          <w:color w:val="000000"/>
          <w:sz w:val="28"/>
        </w:rPr>
        <w:t>
</w:t>
      </w:r>
      <w:r>
        <w:rPr>
          <w:rFonts w:ascii="Times New Roman"/>
          <w:b w:val="false"/>
          <w:i w:val="false"/>
          <w:color w:val="000000"/>
          <w:sz w:val="28"/>
        </w:rPr>
        <w:t xml:space="preserve">
      5) подвергнутые воздействию химических реактивов, в том числе реактивов, приведших к свечению бумаги в ультрафиолетовых лучах; </w:t>
      </w:r>
      <w:r>
        <w:br/>
      </w:r>
      <w:r>
        <w:rPr>
          <w:rFonts w:ascii="Times New Roman"/>
          <w:b w:val="false"/>
          <w:i w:val="false"/>
          <w:color w:val="000000"/>
          <w:sz w:val="28"/>
        </w:rPr>
        <w:t>
</w:t>
      </w:r>
      <w:r>
        <w:rPr>
          <w:rFonts w:ascii="Times New Roman"/>
          <w:b w:val="false"/>
          <w:i w:val="false"/>
          <w:color w:val="000000"/>
          <w:sz w:val="28"/>
        </w:rPr>
        <w:t xml:space="preserve">
      6) имеющие значительные повреждения умышленного характера (изменены основные рисунки, в частности портреты людей, удалена защитная нить, наличие значительных надписей, в том числе видимых в ультрафиолетовых лучах); </w:t>
      </w:r>
      <w:r>
        <w:br/>
      </w:r>
      <w:r>
        <w:rPr>
          <w:rFonts w:ascii="Times New Roman"/>
          <w:b w:val="false"/>
          <w:i w:val="false"/>
          <w:color w:val="000000"/>
          <w:sz w:val="28"/>
        </w:rPr>
        <w:t>
</w:t>
      </w:r>
      <w:r>
        <w:rPr>
          <w:rFonts w:ascii="Times New Roman"/>
          <w:b w:val="false"/>
          <w:i w:val="false"/>
          <w:color w:val="000000"/>
          <w:sz w:val="28"/>
        </w:rPr>
        <w:t xml:space="preserve">
      7) банкноты, имеющие явный печатный брак (отсутствие или ненадлежащее расположение водяного знака или защитной нити, непропечатка или смазанность изображений); </w:t>
      </w:r>
      <w:r>
        <w:br/>
      </w:r>
      <w:r>
        <w:rPr>
          <w:rFonts w:ascii="Times New Roman"/>
          <w:b w:val="false"/>
          <w:i w:val="false"/>
          <w:color w:val="000000"/>
          <w:sz w:val="28"/>
        </w:rPr>
        <w:t>
</w:t>
      </w:r>
      <w:r>
        <w:rPr>
          <w:rFonts w:ascii="Times New Roman"/>
          <w:b w:val="false"/>
          <w:i w:val="false"/>
          <w:color w:val="000000"/>
          <w:sz w:val="28"/>
        </w:rPr>
        <w:t xml:space="preserve">
      8) изменившие геометрические размеры более чем на 3 (три) миллиметра как в сторону уменьшения, так и в сторону увеличения. </w:t>
      </w:r>
      <w:r>
        <w:br/>
      </w:r>
      <w:r>
        <w:rPr>
          <w:rFonts w:ascii="Times New Roman"/>
          <w:b w:val="false"/>
          <w:i w:val="false"/>
          <w:color w:val="000000"/>
          <w:sz w:val="28"/>
        </w:rPr>
        <w:t>
</w:t>
      </w:r>
      <w:r>
        <w:rPr>
          <w:rFonts w:ascii="Times New Roman"/>
          <w:b w:val="false"/>
          <w:i w:val="false"/>
          <w:color w:val="000000"/>
          <w:sz w:val="28"/>
        </w:rPr>
        <w:t xml:space="preserve">
      Неплатежными признаются банкноты, выведенные из обращения, после даты, объявленной банком-эмитентом соответствующего иностранного государства. </w:t>
      </w:r>
      <w:r>
        <w:br/>
      </w:r>
      <w:r>
        <w:rPr>
          <w:rFonts w:ascii="Times New Roman"/>
          <w:b w:val="false"/>
          <w:i w:val="false"/>
          <w:color w:val="000000"/>
          <w:sz w:val="28"/>
        </w:rPr>
        <w:t>
</w:t>
      </w:r>
      <w:r>
        <w:rPr>
          <w:rFonts w:ascii="Times New Roman"/>
          <w:b w:val="false"/>
          <w:i w:val="false"/>
          <w:color w:val="000000"/>
          <w:sz w:val="28"/>
        </w:rPr>
        <w:t xml:space="preserve">
      Покупка и замена неплатежных, а также негодных к обращению банкнот осуществляется только банками и Национальным оператором почты. Банкам и Национальному оператору почты, имеющим корреспондентские отношения и (или) договорные отношения по осуществлению инкассовых операций с банками-эмитентами иностранных валют (иностранными банками), запрещается отказывать в принятии на инкассо неплатежных или негодных к обращению банкнот указанных иностранных валют. </w:t>
      </w:r>
      <w:r>
        <w:br/>
      </w:r>
      <w:r>
        <w:rPr>
          <w:rFonts w:ascii="Times New Roman"/>
          <w:b w:val="false"/>
          <w:i w:val="false"/>
          <w:color w:val="000000"/>
          <w:sz w:val="28"/>
        </w:rPr>
        <w:t>
</w:t>
      </w:r>
      <w:r>
        <w:rPr>
          <w:rFonts w:ascii="Times New Roman"/>
          <w:b w:val="false"/>
          <w:i w:val="false"/>
          <w:color w:val="000000"/>
          <w:sz w:val="28"/>
        </w:rPr>
        <w:t xml:space="preserve">
      Приобретенные и принятые в порядке замены банками и Национальным оператором почты неплатежные или негодные к обращению банкноты не могут быть проданы клиентам и должны быть высланы на инкассо в банки-эмитенты (иностранные банки) или сданы на инкассо через их обслуживающие банки. </w:t>
      </w:r>
      <w:r>
        <w:br/>
      </w:r>
      <w:r>
        <w:rPr>
          <w:rFonts w:ascii="Times New Roman"/>
          <w:b w:val="false"/>
          <w:i w:val="false"/>
          <w:color w:val="000000"/>
          <w:sz w:val="28"/>
        </w:rPr>
        <w:t>
</w:t>
      </w:r>
      <w:r>
        <w:rPr>
          <w:rFonts w:ascii="Times New Roman"/>
          <w:b w:val="false"/>
          <w:i w:val="false"/>
          <w:color w:val="000000"/>
          <w:sz w:val="28"/>
        </w:rPr>
        <w:t xml:space="preserve">
      Принятие на инкассо неплатежных или негодных к обращению банкнот иностранной валюты осуществляется в порядке, определенном Национальным Банком. Банки и Национальный оператор почты предупреждают клиентов о размере комиссионного вознаграждения (включающего все расходы клиента) и возможности отказа банками-эмитентами (иностранными банками) в обмене указанных банкнот, а также получить от клиента письменное согласие на условия инкассо. В случае отказа банка-эмитента (иностранного банка) в обмене отосланной иностранной валюты банки и Национальный оператор почты представляют клиенту соответствующие подтверждающие документы. </w:t>
      </w:r>
      <w:r>
        <w:br/>
      </w:r>
      <w:r>
        <w:rPr>
          <w:rFonts w:ascii="Times New Roman"/>
          <w:b w:val="false"/>
          <w:i w:val="false"/>
          <w:color w:val="000000"/>
          <w:sz w:val="28"/>
        </w:rPr>
        <w:t>
</w:t>
      </w:r>
      <w:r>
        <w:rPr>
          <w:rFonts w:ascii="Times New Roman"/>
          <w:b w:val="false"/>
          <w:i w:val="false"/>
          <w:color w:val="000000"/>
          <w:sz w:val="28"/>
        </w:rPr>
        <w:t>
      Операции по приему на инкассо, замене, покупке неплатежной, а также негодной к обращению наличной иностранной валюты учитываются в журнале реестров операций с неплатежной и негодной к обращению наличной иностранной валютой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с учетом требований пункта 55 Правил. </w:t>
      </w:r>
      <w:r>
        <w:br/>
      </w:r>
      <w:r>
        <w:rPr>
          <w:rFonts w:ascii="Times New Roman"/>
          <w:b w:val="false"/>
          <w:i w:val="false"/>
          <w:color w:val="000000"/>
          <w:sz w:val="28"/>
        </w:rPr>
        <w:t>
</w:t>
      </w:r>
      <w:r>
        <w:rPr>
          <w:rFonts w:ascii="Times New Roman"/>
          <w:b w:val="false"/>
          <w:i w:val="false"/>
          <w:color w:val="000000"/>
          <w:sz w:val="28"/>
        </w:rPr>
        <w:t xml:space="preserve">
      Комиссионное вознаграждение, взимаемое за замену, покупку, прием на инкассо неплатежных или негодных к обращению банкнот, устанавливается банками, Национальным оператором почты самостоятельно, но не должно превышать 10 (десяти) процентов от номинальной стоимости банкнот, предъявляемых к обмену (покупке, приему на инкассо). </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постановлением Правления Нац. Банка РК от 24 сентября 2007 г. N </w:t>
      </w:r>
      <w:r>
        <w:rPr>
          <w:rFonts w:ascii="Times New Roman"/>
          <w:b w:val="false"/>
          <w:i w:val="false"/>
          <w:color w:val="000000"/>
          <w:sz w:val="28"/>
        </w:rPr>
        <w:t xml:space="preserve">111 </w:t>
      </w:r>
      <w:r>
        <w:rPr>
          <w:rFonts w:ascii="Times New Roman"/>
          <w:b w:val="false"/>
          <w:i w:val="false"/>
          <w:color w:val="ff0000"/>
          <w:sz w:val="28"/>
        </w:rPr>
        <w:t xml:space="preserve">(вводится в действие по истечении 21 дня со дня его первого официального опубликования). </w:t>
      </w:r>
    </w:p>
    <w:bookmarkEnd w:id="35"/>
    <w:bookmarkStart w:name="z73" w:id="36"/>
    <w:p>
      <w:pPr>
        <w:spacing w:after="0"/>
        <w:ind w:left="0"/>
        <w:jc w:val="both"/>
      </w:pPr>
      <w:r>
        <w:rPr>
          <w:rFonts w:ascii="Times New Roman"/>
          <w:b w:val="false"/>
          <w:i w:val="false"/>
          <w:color w:val="000000"/>
          <w:sz w:val="28"/>
        </w:rPr>
        <w:t xml:space="preserve">
      52. При покупке, продаже и обмене наличной иностранной валюты работники обменного пункта проверяют подлинность валюты с помощью технических средств для определения подлинности денежных знаков, соответствующих требованиям Правил. </w:t>
      </w:r>
    </w:p>
    <w:bookmarkEnd w:id="36"/>
    <w:bookmarkStart w:name="z74" w:id="37"/>
    <w:p>
      <w:pPr>
        <w:spacing w:after="0"/>
        <w:ind w:left="0"/>
        <w:jc w:val="both"/>
      </w:pPr>
      <w:r>
        <w:rPr>
          <w:rFonts w:ascii="Times New Roman"/>
          <w:b w:val="false"/>
          <w:i w:val="false"/>
          <w:color w:val="000000"/>
          <w:sz w:val="28"/>
        </w:rPr>
        <w:t xml:space="preserve">
      53. Проводимые в обменных пунктах операции по покупке, продаже и обмену наличной иностранной валюты после завершения проведения каждой операции, за исключением случая, установленного в части четвертой настоящего пункта, отражаются в журнале реестров. </w:t>
      </w:r>
      <w:r>
        <w:br/>
      </w:r>
      <w:r>
        <w:rPr>
          <w:rFonts w:ascii="Times New Roman"/>
          <w:b w:val="false"/>
          <w:i w:val="false"/>
          <w:color w:val="000000"/>
          <w:sz w:val="28"/>
        </w:rPr>
        <w:t>
</w:t>
      </w:r>
      <w:r>
        <w:rPr>
          <w:rFonts w:ascii="Times New Roman"/>
          <w:b w:val="false"/>
          <w:i w:val="false"/>
          <w:color w:val="000000"/>
          <w:sz w:val="28"/>
        </w:rPr>
        <w:t>
      В случае изменения курса в течение дня в журнале реестров подводится промежуточный итог по объемам купленной и проданной валюты до начала проведения операций по новому курсу покупки или продажи наличной иностранной валюты. По завершению рабочего дня обменного пункта в журнале реестров отражаются итоги по операциям, проведенным за день, и выводится остаток денег. В журнале реестров на бумажном носителе промежуточные итоги и итоги по завершению рабочего дня заверяются подписью кассира.</w:t>
      </w:r>
      <w:r>
        <w:br/>
      </w:r>
      <w:r>
        <w:rPr>
          <w:rFonts w:ascii="Times New Roman"/>
          <w:b w:val="false"/>
          <w:i w:val="false"/>
          <w:color w:val="000000"/>
          <w:sz w:val="28"/>
        </w:rPr>
        <w:t>
</w:t>
      </w:r>
      <w:r>
        <w:rPr>
          <w:rFonts w:ascii="Times New Roman"/>
          <w:b w:val="false"/>
          <w:i w:val="false"/>
          <w:color w:val="000000"/>
          <w:sz w:val="28"/>
        </w:rPr>
        <w:t>
      В журнале реестров не допускаются подчистки и иные исправления. В журнале реестров на бумажном носителе ошибочные данные перечеркиваются и совершается запись, удостоверенная подписью кассира: "Запись № __ исправлена", после которой совершается верная запись.</w:t>
      </w:r>
      <w:r>
        <w:br/>
      </w:r>
      <w:r>
        <w:rPr>
          <w:rFonts w:ascii="Times New Roman"/>
          <w:b w:val="false"/>
          <w:i w:val="false"/>
          <w:color w:val="000000"/>
          <w:sz w:val="28"/>
        </w:rPr>
        <w:t>
</w:t>
      </w:r>
      <w:r>
        <w:rPr>
          <w:rFonts w:ascii="Times New Roman"/>
          <w:b w:val="false"/>
          <w:i w:val="false"/>
          <w:color w:val="000000"/>
          <w:sz w:val="28"/>
        </w:rPr>
        <w:t>
      Если в обменном пункте установлена компьютерная система, операции по покупке, продаже и обмену наличной иностранной валюты отражаются в журнале реестров не позднее текущего операционного дня, установленного внутренними документами юридического лица, имеющего право на организацию обменных операций. Допускается отражение операций, проведенных в обменном пункте после завершения операционного дня юридического лица, имеющего право на организацию обменных операций, (его филиала), следующим операционным днем.</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постановления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54. При покупке или продаже наличной иностранной валюты на сумму, превышающую эквивалент 10 (десяти) тысяч долларов США, рассчитанный с использованием рыночного курса обмена валют, в журнале реестров фиксируются фамилия, имя, при наличии отчество клиента и данные документа, удостоверяющего его личность (вид документа, номер документа, кем и когда выдан).</w:t>
      </w:r>
      <w:r>
        <w:br/>
      </w:r>
      <w:r>
        <w:rPr>
          <w:rFonts w:ascii="Times New Roman"/>
          <w:b w:val="false"/>
          <w:i w:val="false"/>
          <w:color w:val="000000"/>
          <w:sz w:val="28"/>
        </w:rPr>
        <w:t>
      </w:t>
      </w:r>
      <w:r>
        <w:rPr>
          <w:rFonts w:ascii="Times New Roman"/>
          <w:b w:val="false"/>
          <w:i w:val="false"/>
          <w:color w:val="ff0000"/>
          <w:sz w:val="28"/>
        </w:rPr>
        <w:t xml:space="preserve">Сноска. Пункт 54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55. Журнал реестров (за исключением журналов реестров в электронном виде): </w:t>
      </w:r>
      <w:r>
        <w:br/>
      </w:r>
      <w:r>
        <w:rPr>
          <w:rFonts w:ascii="Times New Roman"/>
          <w:b w:val="false"/>
          <w:i w:val="false"/>
          <w:color w:val="000000"/>
          <w:sz w:val="28"/>
        </w:rPr>
        <w:t xml:space="preserve">
      пронумеровывается, прошнуровывается и скрепляется печатью юридического лица, имеющего право на организацию обменных операций, (его филиала) и филиала Национального Банка; </w:t>
      </w:r>
      <w:r>
        <w:br/>
      </w:r>
      <w:r>
        <w:rPr>
          <w:rFonts w:ascii="Times New Roman"/>
          <w:b w:val="false"/>
          <w:i w:val="false"/>
          <w:color w:val="000000"/>
          <w:sz w:val="28"/>
        </w:rPr>
        <w:t xml:space="preserve">
      содержит не менее тридцати листов, заверяется подписями руководителя, главного бухгалтера юридического лица, имеющего право на организацию обменных операций, (его филиала) руководителя или заместителя руководителя филиала Национального Банка. </w:t>
      </w:r>
      <w:r>
        <w:br/>
      </w:r>
      <w:r>
        <w:rPr>
          <w:rFonts w:ascii="Times New Roman"/>
          <w:b w:val="false"/>
          <w:i w:val="false"/>
          <w:color w:val="000000"/>
          <w:sz w:val="28"/>
        </w:rPr>
        <w:t xml:space="preserve">
      Для оформления журнала реестров юридическое лицо, имеющее право на организацию обменных операций, (его филиал) обращается в филиал Национального Банка по месту нахождения обменного пункта. Филиал Национального Банка проверяет соответствие журнала реестров установленным требованиям и оформляет его в течение 5 (пяти) рабочих дней со дня поступления. Допускается одновременное оформление нескольких журналов реестров для одного обменного пункта юридического лица, имеющего право на организацию обменных операций, (его филиала). </w:t>
      </w:r>
      <w:r>
        <w:br/>
      </w:r>
      <w:r>
        <w:rPr>
          <w:rFonts w:ascii="Times New Roman"/>
          <w:b w:val="false"/>
          <w:i w:val="false"/>
          <w:color w:val="000000"/>
          <w:sz w:val="28"/>
        </w:rPr>
        <w:t>
      Оконченные журналы реестров хранятся у юридического лица, имеющего право на организацию обменных операций, (его филиала) в течение 3 (трех) лет со дня их окончания.</w:t>
      </w:r>
      <w:r>
        <w:br/>
      </w:r>
      <w:r>
        <w:rPr>
          <w:rFonts w:ascii="Times New Roman"/>
          <w:b w:val="false"/>
          <w:i w:val="false"/>
          <w:color w:val="000000"/>
          <w:sz w:val="28"/>
        </w:rPr>
        <w:t>
      </w:t>
      </w:r>
      <w:r>
        <w:rPr>
          <w:rFonts w:ascii="Times New Roman"/>
          <w:b w:val="false"/>
          <w:i w:val="false"/>
          <w:color w:val="ff0000"/>
          <w:sz w:val="28"/>
        </w:rPr>
        <w:t xml:space="preserve">Сноска. Пункт 55 с изменениями, внесенными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56. Журналы реестров могут вестись обменными пунктами юридического лица, имеющего право на организацию обменных операций, (его филиала) в электронном виде в порядке, установленном пунктом 57 Правил.</w:t>
      </w:r>
      <w:r>
        <w:br/>
      </w:r>
      <w:r>
        <w:rPr>
          <w:rFonts w:ascii="Times New Roman"/>
          <w:b w:val="false"/>
          <w:i w:val="false"/>
          <w:color w:val="000000"/>
          <w:sz w:val="28"/>
        </w:rPr>
        <w:t>
</w:t>
      </w:r>
      <w:r>
        <w:rPr>
          <w:rFonts w:ascii="Times New Roman"/>
          <w:b w:val="false"/>
          <w:i w:val="false"/>
          <w:color w:val="000000"/>
          <w:sz w:val="28"/>
        </w:rPr>
        <w:t>
      57. Журнал реестров в электронном виде формируется с учетом следующих требований:</w:t>
      </w:r>
      <w:r>
        <w:br/>
      </w:r>
      <w:r>
        <w:rPr>
          <w:rFonts w:ascii="Times New Roman"/>
          <w:b w:val="false"/>
          <w:i w:val="false"/>
          <w:color w:val="000000"/>
          <w:sz w:val="28"/>
        </w:rPr>
        <w:t>
</w:t>
      </w:r>
      <w:r>
        <w:rPr>
          <w:rFonts w:ascii="Times New Roman"/>
          <w:b w:val="false"/>
          <w:i w:val="false"/>
          <w:color w:val="000000"/>
          <w:sz w:val="28"/>
        </w:rPr>
        <w:t>
      1) программное и аппаратное обеспечение формирования журнала реестров обеспечивает некорректируемую ежедневную регистрацию и энергонезависимое хранение информации по совершенным обменным операциям;</w:t>
      </w:r>
      <w:r>
        <w:br/>
      </w:r>
      <w:r>
        <w:rPr>
          <w:rFonts w:ascii="Times New Roman"/>
          <w:b w:val="false"/>
          <w:i w:val="false"/>
          <w:color w:val="000000"/>
          <w:sz w:val="28"/>
        </w:rPr>
        <w:t>
</w:t>
      </w:r>
      <w:r>
        <w:rPr>
          <w:rFonts w:ascii="Times New Roman"/>
          <w:b w:val="false"/>
          <w:i w:val="false"/>
          <w:color w:val="000000"/>
          <w:sz w:val="28"/>
        </w:rPr>
        <w:t>
      2) форма журнала реестров в электронном виде содержит все реквизиты, установленные в журнале реестров купленной и проданной наличной иностранной валюты по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формирование и выдача отчетности о проведенных в течение дня обменных операциях осуществляется ежедневно с учетом требований Правил.</w:t>
      </w:r>
      <w:r>
        <w:br/>
      </w:r>
      <w:r>
        <w:rPr>
          <w:rFonts w:ascii="Times New Roman"/>
          <w:b w:val="false"/>
          <w:i w:val="false"/>
          <w:color w:val="000000"/>
          <w:sz w:val="28"/>
        </w:rPr>
        <w:t>
      </w:t>
      </w:r>
      <w:r>
        <w:rPr>
          <w:rFonts w:ascii="Times New Roman"/>
          <w:b w:val="false"/>
          <w:i w:val="false"/>
          <w:color w:val="ff0000"/>
          <w:sz w:val="28"/>
        </w:rPr>
        <w:t xml:space="preserve">Сноска. Пункт 57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58. Юридическое лицо, имеющее право на организацию обменных операций с иностранной валютой, (его филиал), до начала использования в своих обменных пунктах программного обеспечения для ведения журнала реестров в электронном виде направляет информацию о наличии такого программного обеспечения в соответствующий филиал Национального Банка.</w:t>
      </w:r>
      <w:r>
        <w:br/>
      </w:r>
      <w:r>
        <w:rPr>
          <w:rFonts w:ascii="Times New Roman"/>
          <w:b w:val="false"/>
          <w:i w:val="false"/>
          <w:color w:val="000000"/>
          <w:sz w:val="28"/>
        </w:rPr>
        <w:t>
</w:t>
      </w:r>
      <w:r>
        <w:rPr>
          <w:rFonts w:ascii="Times New Roman"/>
          <w:b w:val="false"/>
          <w:i w:val="false"/>
          <w:color w:val="000000"/>
          <w:sz w:val="28"/>
        </w:rPr>
        <w:t>
      В информации указывается перечень обменных пунктов юридического лица, имеющего право на организацию обменных операций с иностранной валютой, (его филиала), расположенных на территории соответствующей области, столицы или города республиканского значения, в которых установлено программное обеспечение для ведения журнала реестров в электронном виде, с указанием даты начала ведения журнала реестров в электронном виде (даты перехода на журнал реестров в электронном виде в случае прекращения ведения журналов реестров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58 в редакции постановления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59. Ежедневные реестры, ведение которых осуществляется с использованием программного обеспечения (за исключением автоматизированных обменных пунктов), распечатываются не менее чем в 2 (двух) экземплярах и подписываются кассиром обменного пункта. </w:t>
      </w:r>
      <w:r>
        <w:br/>
      </w:r>
      <w:r>
        <w:rPr>
          <w:rFonts w:ascii="Times New Roman"/>
          <w:b w:val="false"/>
          <w:i w:val="false"/>
          <w:color w:val="000000"/>
          <w:sz w:val="28"/>
        </w:rPr>
        <w:t>
</w:t>
      </w:r>
      <w:r>
        <w:rPr>
          <w:rFonts w:ascii="Times New Roman"/>
          <w:b w:val="false"/>
          <w:i w:val="false"/>
          <w:color w:val="000000"/>
          <w:sz w:val="28"/>
        </w:rPr>
        <w:t xml:space="preserve">
      Один из реестров подшивается в документы дня юридического лица, имеющего право на организацию обменных операций, (его филиала) другой - остается в обменном пункте. Хранение сшивов реестров осуществляется в порядке, установленном Правилами. </w:t>
      </w:r>
      <w:r>
        <w:br/>
      </w:r>
      <w:r>
        <w:rPr>
          <w:rFonts w:ascii="Times New Roman"/>
          <w:b w:val="false"/>
          <w:i w:val="false"/>
          <w:color w:val="000000"/>
          <w:sz w:val="28"/>
        </w:rPr>
        <w:t>
</w:t>
      </w:r>
      <w:r>
        <w:rPr>
          <w:rFonts w:ascii="Times New Roman"/>
          <w:b w:val="false"/>
          <w:i w:val="false"/>
          <w:color w:val="000000"/>
          <w:sz w:val="28"/>
        </w:rPr>
        <w:t>
      Ежедневные реестры автоматизированного обменного пункта распечатываются в 1 (одном) экземпляре, подписываются кассиром, формируются и хранятся у юридического лица, имеющего право на организацию обменных операций, (его филиала) в порядке, установленном Правилами.</w:t>
      </w:r>
      <w:r>
        <w:br/>
      </w:r>
      <w:r>
        <w:rPr>
          <w:rFonts w:ascii="Times New Roman"/>
          <w:b w:val="false"/>
          <w:i w:val="false"/>
          <w:color w:val="000000"/>
          <w:sz w:val="28"/>
        </w:rPr>
        <w:t>
</w:t>
      </w:r>
      <w:r>
        <w:rPr>
          <w:rFonts w:ascii="Times New Roman"/>
          <w:b w:val="false"/>
          <w:i w:val="false"/>
          <w:color w:val="000000"/>
          <w:sz w:val="28"/>
        </w:rPr>
        <w:t>
      Операции, отраженные в журнале реестров в электронном виде, должны соответствовать операциям, указанным в распечатанном экземпляре журнала реестров.</w:t>
      </w:r>
      <w:r>
        <w:br/>
      </w:r>
      <w:r>
        <w:rPr>
          <w:rFonts w:ascii="Times New Roman"/>
          <w:b w:val="false"/>
          <w:i w:val="false"/>
          <w:color w:val="000000"/>
          <w:sz w:val="28"/>
        </w:rPr>
        <w:t>
      </w:t>
      </w:r>
      <w:r>
        <w:rPr>
          <w:rFonts w:ascii="Times New Roman"/>
          <w:b w:val="false"/>
          <w:i w:val="false"/>
          <w:color w:val="ff0000"/>
          <w:sz w:val="28"/>
        </w:rPr>
        <w:t xml:space="preserve">Сноска. Пункт 59 с изменениями, внесенными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60. Реестры, остающиеся в обменном пункте, должны быть по окончании текущего месяца сформированы в сшивы, все страницы сшива пронумеровываются и в конце сшива заверяются подписью руководителя и главного бухгалтера юридического лица, имеющего право на организацию обменных операций, (его филиала) или иного должностного лица, которому приказом руководителя предоставлены такие полномочия. </w:t>
      </w:r>
      <w:r>
        <w:br/>
      </w:r>
      <w:r>
        <w:rPr>
          <w:rFonts w:ascii="Times New Roman"/>
          <w:b w:val="false"/>
          <w:i w:val="false"/>
          <w:color w:val="000000"/>
          <w:sz w:val="28"/>
        </w:rPr>
        <w:t>
</w:t>
      </w:r>
      <w:r>
        <w:rPr>
          <w:rFonts w:ascii="Times New Roman"/>
          <w:b w:val="false"/>
          <w:i w:val="false"/>
          <w:color w:val="000000"/>
          <w:sz w:val="28"/>
        </w:rPr>
        <w:t>
      61. Отчетные документы для формирования консолидированной отчетности ежедневно передаются юридическому лицу, имеющему право на организацию обменных операций, (его филиалу) через модемную или иную связь, которая является частью программного обеспечения журнала реестров в электронном виде.</w:t>
      </w:r>
      <w:r>
        <w:br/>
      </w:r>
      <w:r>
        <w:rPr>
          <w:rFonts w:ascii="Times New Roman"/>
          <w:b w:val="false"/>
          <w:i w:val="false"/>
          <w:color w:val="000000"/>
          <w:sz w:val="28"/>
        </w:rPr>
        <w:t>
</w:t>
      </w:r>
      <w:r>
        <w:rPr>
          <w:rFonts w:ascii="Times New Roman"/>
          <w:b w:val="false"/>
          <w:i w:val="false"/>
          <w:color w:val="000000"/>
          <w:sz w:val="28"/>
        </w:rPr>
        <w:t>
      61-1. Уполномоченные банки и уполномоченные организации ежемесячно в срок до 15 числа (включительно) месяца, следующего за отчетным, представляют в филиал Национального Банка отчет об обменных операциях, проведенных через обменные пункты, по форме, установленной приложением 7-1 к Правилам, в разрезе филиалов (при их наличии).</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61-1 в соответствии с постановлением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(вводится в действие с 01.01.2013).</w:t>
      </w:r>
      <w:r>
        <w:br/>
      </w:r>
      <w:r>
        <w:rPr>
          <w:rFonts w:ascii="Times New Roman"/>
          <w:b w:val="false"/>
          <w:i w:val="false"/>
          <w:color w:val="000000"/>
          <w:sz w:val="28"/>
        </w:rPr>
        <w:t>
</w:t>
      </w:r>
      <w:r>
        <w:rPr>
          <w:rFonts w:ascii="Times New Roman"/>
          <w:b w:val="false"/>
          <w:i w:val="false"/>
          <w:color w:val="000000"/>
          <w:sz w:val="28"/>
        </w:rPr>
        <w:t>
      62. Уполномоченные организации ежемесячно в срок до 15-го (включительно) числа месяца, следующего за отчетным, представляют в филиал Национального Банка сведения о движении средств по форме, установленной </w:t>
      </w:r>
      <w:r>
        <w:rPr>
          <w:rFonts w:ascii="Times New Roman"/>
          <w:b w:val="false"/>
          <w:i w:val="false"/>
          <w:color w:val="000000"/>
          <w:sz w:val="28"/>
        </w:rPr>
        <w:t xml:space="preserve">приложением 8 </w:t>
      </w:r>
      <w:r>
        <w:rPr>
          <w:rFonts w:ascii="Times New Roman"/>
          <w:b w:val="false"/>
          <w:i w:val="false"/>
          <w:color w:val="000000"/>
          <w:sz w:val="28"/>
        </w:rPr>
        <w:t xml:space="preserve">к Правилам, в сводном виде с учетом операций филиалов при их наличии. </w:t>
      </w:r>
      <w:r>
        <w:br/>
      </w:r>
      <w:r>
        <w:rPr>
          <w:rFonts w:ascii="Times New Roman"/>
          <w:b w:val="false"/>
          <w:i w:val="false"/>
          <w:color w:val="000000"/>
          <w:sz w:val="28"/>
        </w:rPr>
        <w:t>
</w:t>
      </w:r>
      <w:r>
        <w:rPr>
          <w:rFonts w:ascii="Times New Roman"/>
          <w:b w:val="false"/>
          <w:i w:val="false"/>
          <w:color w:val="ff0000"/>
          <w:sz w:val="28"/>
        </w:rPr>
        <w:t xml:space="preserve">      Сноска. Пункт 62 с изменениями, внесенными постановлением Правления Нац. Банка РК от 24 сентября 2007 г. N </w:t>
      </w:r>
      <w:r>
        <w:rPr>
          <w:rFonts w:ascii="Times New Roman"/>
          <w:b w:val="false"/>
          <w:i w:val="false"/>
          <w:color w:val="000000"/>
          <w:sz w:val="28"/>
        </w:rPr>
        <w:t xml:space="preserve">111 </w:t>
      </w:r>
      <w:r>
        <w:rPr>
          <w:rFonts w:ascii="Times New Roman"/>
          <w:b w:val="false"/>
          <w:i w:val="false"/>
          <w:color w:val="ff0000"/>
          <w:sz w:val="28"/>
        </w:rPr>
        <w:t>(вводится в действие по истечении 21 дня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63. Обмен одной иностранной валюты на другую при составлении форм отчетности отражается в виде двух операций: </w:t>
      </w:r>
      <w:r>
        <w:br/>
      </w:r>
      <w:r>
        <w:rPr>
          <w:rFonts w:ascii="Times New Roman"/>
          <w:b w:val="false"/>
          <w:i w:val="false"/>
          <w:color w:val="000000"/>
          <w:sz w:val="28"/>
        </w:rPr>
        <w:t xml:space="preserve">
      покупка обменным пунктом одной иностранной валюты за тенге по курсу покупки данного вида валюты этим обменным пунктом; </w:t>
      </w:r>
      <w:r>
        <w:br/>
      </w:r>
      <w:r>
        <w:rPr>
          <w:rFonts w:ascii="Times New Roman"/>
          <w:b w:val="false"/>
          <w:i w:val="false"/>
          <w:color w:val="000000"/>
          <w:sz w:val="28"/>
        </w:rPr>
        <w:t>
      продажа обменным пунктом другой иностранной валюты за тенге по курсу продажи данного вида валюты этим обменным пунктом.</w:t>
      </w:r>
      <w:r>
        <w:br/>
      </w:r>
      <w:r>
        <w:rPr>
          <w:rFonts w:ascii="Times New Roman"/>
          <w:b w:val="false"/>
          <w:i w:val="false"/>
          <w:color w:val="000000"/>
          <w:sz w:val="28"/>
        </w:rPr>
        <w:t>
</w:t>
      </w:r>
      <w:r>
        <w:rPr>
          <w:rFonts w:ascii="Times New Roman"/>
          <w:b w:val="false"/>
          <w:i w:val="false"/>
          <w:color w:val="000000"/>
          <w:sz w:val="28"/>
        </w:rPr>
        <w:t>
      63-1. Юридическое лицо, имеющее право на организацию обменных операций, самостоятельно принимает решение по проведению операций по покупке, продаже и обмену монет иностранных государств (группы государств).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63-1 в соответствии с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37"/>
    <w:bookmarkStart w:name="z85" w:id="38"/>
    <w:p>
      <w:pPr>
        <w:spacing w:after="0"/>
        <w:ind w:left="0"/>
        <w:jc w:val="left"/>
      </w:pPr>
      <w:r>
        <w:rPr>
          <w:rFonts w:ascii="Times New Roman"/>
          <w:b/>
          <w:i w:val="false"/>
          <w:color w:val="000000"/>
        </w:rPr>
        <w:t xml:space="preserve"> 
8. Меры воздействия и санкции</w:t>
      </w:r>
    </w:p>
    <w:bookmarkEnd w:id="38"/>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bookmarkStart w:name="z86" w:id="39"/>
    <w:p>
      <w:pPr>
        <w:spacing w:after="0"/>
        <w:ind w:left="0"/>
        <w:jc w:val="both"/>
      </w:pPr>
      <w:r>
        <w:rPr>
          <w:rFonts w:ascii="Times New Roman"/>
          <w:b w:val="false"/>
          <w:i w:val="false"/>
          <w:color w:val="000000"/>
          <w:sz w:val="28"/>
        </w:rPr>
        <w:t>
      64. Национальный Банк или его филиал при выявлении нарушений норм Правил юридическим лицом, имеющим право на организацию обменных операций, (его филиалом) применяет меры воздействия, предусмотренные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w:t>
      </w:r>
      <w:r>
        <w:br/>
      </w:r>
      <w:r>
        <w:rPr>
          <w:rFonts w:ascii="Times New Roman"/>
          <w:b w:val="false"/>
          <w:i w:val="false"/>
          <w:color w:val="000000"/>
          <w:sz w:val="28"/>
        </w:rPr>
        <w:t>
</w:t>
      </w:r>
      <w:r>
        <w:rPr>
          <w:rFonts w:ascii="Times New Roman"/>
          <w:b w:val="false"/>
          <w:i w:val="false"/>
          <w:color w:val="000000"/>
          <w:sz w:val="28"/>
        </w:rPr>
        <w:t>
      65. Приостановление действия регистрационного свидетельства в соответствии с частью второй пункта 1 </w:t>
      </w:r>
      <w:r>
        <w:rPr>
          <w:rFonts w:ascii="Times New Roman"/>
          <w:b w:val="false"/>
          <w:i w:val="false"/>
          <w:color w:val="000000"/>
          <w:sz w:val="28"/>
        </w:rPr>
        <w:t>статьи 30</w:t>
      </w:r>
      <w:r>
        <w:rPr>
          <w:rFonts w:ascii="Times New Roman"/>
          <w:b w:val="false"/>
          <w:i w:val="false"/>
          <w:color w:val="000000"/>
          <w:sz w:val="28"/>
        </w:rPr>
        <w:t xml:space="preserve"> Закона осуществляется филиалом Национального Банка.</w:t>
      </w:r>
      <w:r>
        <w:br/>
      </w:r>
      <w:r>
        <w:rPr>
          <w:rFonts w:ascii="Times New Roman"/>
          <w:b w:val="false"/>
          <w:i w:val="false"/>
          <w:color w:val="000000"/>
          <w:sz w:val="28"/>
        </w:rPr>
        <w:t>
      </w:t>
      </w:r>
      <w:r>
        <w:rPr>
          <w:rFonts w:ascii="Times New Roman"/>
          <w:b w:val="false"/>
          <w:i w:val="false"/>
          <w:color w:val="ff0000"/>
          <w:sz w:val="28"/>
        </w:rPr>
        <w:t xml:space="preserve">Сноска. Пункт 65 в редакции постановления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66. Приостановление действия или лишение лицензии на организацию обменных операций с иностранной валютой, выданной уполномоченной организации, осуществляется филиалом Национального Банка по основаниям, предусмотренным подпунктами б), з) и к-1) пункта 1 </w:t>
      </w:r>
      <w:r>
        <w:rPr>
          <w:rFonts w:ascii="Times New Roman"/>
          <w:b w:val="false"/>
          <w:i w:val="false"/>
          <w:color w:val="000000"/>
          <w:sz w:val="28"/>
        </w:rPr>
        <w:t xml:space="preserve">статьи 48 </w:t>
      </w:r>
      <w:r>
        <w:rPr>
          <w:rFonts w:ascii="Times New Roman"/>
          <w:b w:val="false"/>
          <w:i w:val="false"/>
          <w:color w:val="000000"/>
          <w:sz w:val="28"/>
        </w:rPr>
        <w:t>Закона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Решение филиала Национального Банка о лишении лицензии на организацию обменных операций публикуется в областной или городской газете на государственном и русском языках.</w:t>
      </w:r>
      <w:r>
        <w:br/>
      </w:r>
      <w:r>
        <w:rPr>
          <w:rFonts w:ascii="Times New Roman"/>
          <w:b w:val="false"/>
          <w:i w:val="false"/>
          <w:color w:val="000000"/>
          <w:sz w:val="28"/>
        </w:rPr>
        <w:t>
</w:t>
      </w:r>
      <w:r>
        <w:rPr>
          <w:rFonts w:ascii="Times New Roman"/>
          <w:b w:val="false"/>
          <w:i w:val="false"/>
          <w:color w:val="ff0000"/>
          <w:sz w:val="28"/>
        </w:rPr>
        <w:t xml:space="preserve">      Сноска. Пункт 66 в редакции постановления Правления Национального Банка РК от 24.09.2007 № </w:t>
      </w:r>
      <w:r>
        <w:rPr>
          <w:rFonts w:ascii="Times New Roman"/>
          <w:b w:val="false"/>
          <w:i w:val="false"/>
          <w:color w:val="000000"/>
          <w:sz w:val="28"/>
        </w:rPr>
        <w:t>111</w:t>
      </w:r>
      <w:r>
        <w:rPr>
          <w:rFonts w:ascii="Times New Roman"/>
          <w:b w:val="false"/>
          <w:i w:val="false"/>
          <w:color w:val="ff0000"/>
          <w:sz w:val="28"/>
        </w:rPr>
        <w:t xml:space="preserve"> (вводится в действие по истечении 21 дня со дня его первого официального опубликования); с изменениями, внесенными постановлением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67. </w:t>
      </w:r>
      <w:r>
        <w:rPr>
          <w:rFonts w:ascii="Times New Roman"/>
          <w:b w:val="false"/>
          <w:i w:val="false"/>
          <w:color w:val="ff0000"/>
          <w:sz w:val="28"/>
        </w:rPr>
        <w:t xml:space="preserve">Исключен постановлением Правления Национального Банка РК от 04.07.2012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68. В случае приостановления действия либо лишения уполномоченной организации лицензии на организацию обменных операций с иностранной валютой копия соответствующего решения филиала Национального Банка доводится до сведения уполномоченной организации. Со дня получения решения о приостановлении действия лицензии уполномоченная организация приостанавливает деятельность по организации обменных операций до окончания срока, на который было приостановлено действие лицензии. </w:t>
      </w:r>
      <w:r>
        <w:br/>
      </w:r>
      <w:r>
        <w:rPr>
          <w:rFonts w:ascii="Times New Roman"/>
          <w:b w:val="false"/>
          <w:i w:val="false"/>
          <w:color w:val="000000"/>
          <w:sz w:val="28"/>
        </w:rPr>
        <w:t xml:space="preserve">
      В случае приостановления действия регистрационного свидетельства копия соответствующего решения филиала Национального Банка доводится до сведения юридического лица, имеющего право на организацию обменных операций, (его филиала). Со дня получения данного решения юридическое лицо, имеющее право на организацию обменных операций, (его филиал) приостанавливает деятельность по организации обменных операций в соответствующем обменном пункте до окончания срока, на который было приостановлено действие регистрационного свидетельства. </w:t>
      </w:r>
      <w:r>
        <w:br/>
      </w: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внесенными постановлениями Правления Национального Банка РК от 24.09.2007 № </w:t>
      </w:r>
      <w:r>
        <w:rPr>
          <w:rFonts w:ascii="Times New Roman"/>
          <w:b w:val="false"/>
          <w:i w:val="false"/>
          <w:color w:val="000000"/>
          <w:sz w:val="28"/>
        </w:rPr>
        <w:t xml:space="preserve">111 </w:t>
      </w:r>
      <w:r>
        <w:rPr>
          <w:rFonts w:ascii="Times New Roman"/>
          <w:b w:val="false"/>
          <w:i w:val="false"/>
          <w:color w:val="ff0000"/>
          <w:sz w:val="28"/>
        </w:rPr>
        <w:t xml:space="preserve">(вводится в действие по истечении 21 дня со дня его первого официального опубликования);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69. В случае принятия филиалом Национального Банка решения о лишении лицензии на организацию обменных операций с иностранной валютой уполномоченная организация возвращает в филиал Национального Банка подлинник лицензии в срок, установленный в пункте втором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от 11 января 2007 года "О лицензировании".</w:t>
      </w:r>
      <w:r>
        <w:br/>
      </w:r>
      <w:r>
        <w:rPr>
          <w:rFonts w:ascii="Times New Roman"/>
          <w:b w:val="false"/>
          <w:i w:val="false"/>
          <w:color w:val="000000"/>
          <w:sz w:val="28"/>
        </w:rPr>
        <w:t>
      </w:t>
      </w:r>
      <w:r>
        <w:rPr>
          <w:rFonts w:ascii="Times New Roman"/>
          <w:b w:val="false"/>
          <w:i w:val="false"/>
          <w:color w:val="ff0000"/>
          <w:sz w:val="28"/>
        </w:rPr>
        <w:t xml:space="preserve">Сноска. Пункт 69 в редакции постановления Правления Национального Банка РК от 30.11.2009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70. Вопросы, не урегулированные Правилами, решаются в соответствии с действующим законодательством Республики Казахстан. </w:t>
      </w:r>
    </w:p>
    <w:bookmarkEnd w:id="39"/>
    <w:bookmarkStart w:name="z93" w:id="4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обменных </w:t>
      </w:r>
      <w:r>
        <w:br/>
      </w:r>
      <w:r>
        <w:rPr>
          <w:rFonts w:ascii="Times New Roman"/>
          <w:b w:val="false"/>
          <w:i w:val="false"/>
          <w:color w:val="000000"/>
          <w:sz w:val="28"/>
        </w:rPr>
        <w:t xml:space="preserve">
операций с наличной иностранной </w:t>
      </w:r>
      <w:r>
        <w:br/>
      </w:r>
      <w:r>
        <w:rPr>
          <w:rFonts w:ascii="Times New Roman"/>
          <w:b w:val="false"/>
          <w:i w:val="false"/>
          <w:color w:val="000000"/>
          <w:sz w:val="28"/>
        </w:rPr>
        <w:t xml:space="preserve">
валютой в Республике Казахстан </w:t>
      </w:r>
    </w:p>
    <w:bookmarkEnd w:id="4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i w:val="false"/>
          <w:color w:val="000000"/>
          <w:sz w:val="28"/>
        </w:rPr>
        <w:t>Разрешение</w:t>
      </w:r>
    </w:p>
    <w:p>
      <w:pPr>
        <w:spacing w:after="0"/>
        <w:ind w:left="0"/>
        <w:jc w:val="both"/>
      </w:pPr>
      <w:r>
        <w:rPr>
          <w:rFonts w:ascii="Times New Roman"/>
          <w:b w:val="false"/>
          <w:i w:val="false"/>
          <w:color w:val="000000"/>
          <w:sz w:val="28"/>
        </w:rPr>
        <w:t xml:space="preserve">N ___                                     "___"________ ____ года </w:t>
      </w:r>
    </w:p>
    <w:p>
      <w:pPr>
        <w:spacing w:after="0"/>
        <w:ind w:left="0"/>
        <w:jc w:val="both"/>
      </w:pPr>
      <w:r>
        <w:rPr>
          <w:rFonts w:ascii="Times New Roman"/>
          <w:b w:val="false"/>
          <w:i w:val="false"/>
          <w:color w:val="000000"/>
          <w:sz w:val="28"/>
        </w:rPr>
        <w:t xml:space="preserve">      __________________________________ филиал Национального Банка </w:t>
      </w:r>
      <w:r>
        <w:br/>
      </w:r>
      <w:r>
        <w:rPr>
          <w:rFonts w:ascii="Times New Roman"/>
          <w:b w:val="false"/>
          <w:i w:val="false"/>
          <w:color w:val="000000"/>
          <w:sz w:val="28"/>
        </w:rPr>
        <w:t xml:space="preserve">
      (наименование филиала Национального Банка) </w:t>
      </w:r>
      <w:r>
        <w:br/>
      </w:r>
      <w:r>
        <w:rPr>
          <w:rFonts w:ascii="Times New Roman"/>
          <w:b w:val="false"/>
          <w:i w:val="false"/>
          <w:color w:val="000000"/>
          <w:sz w:val="28"/>
        </w:rPr>
        <w:t xml:space="preserve">
Республики Казахстан разрешает государственную регистрацию в </w:t>
      </w:r>
      <w:r>
        <w:br/>
      </w:r>
      <w:r>
        <w:rPr>
          <w:rFonts w:ascii="Times New Roman"/>
          <w:b w:val="false"/>
          <w:i w:val="false"/>
          <w:color w:val="000000"/>
          <w:sz w:val="28"/>
        </w:rPr>
        <w:t xml:space="preserve">
органах юстиции юридического лица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 место нахождения юридического лица) </w:t>
      </w:r>
      <w:r>
        <w:br/>
      </w:r>
      <w:r>
        <w:rPr>
          <w:rFonts w:ascii="Times New Roman"/>
          <w:b w:val="false"/>
          <w:i w:val="false"/>
          <w:color w:val="000000"/>
          <w:sz w:val="28"/>
        </w:rPr>
        <w:t xml:space="preserve">
создаваемого для организации обменных операций с иностранной </w:t>
      </w:r>
      <w:r>
        <w:br/>
      </w:r>
      <w:r>
        <w:rPr>
          <w:rFonts w:ascii="Times New Roman"/>
          <w:b w:val="false"/>
          <w:i w:val="false"/>
          <w:color w:val="000000"/>
          <w:sz w:val="28"/>
        </w:rPr>
        <w:t xml:space="preserve">
валютой на основании лицензии Национального Банка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________________________  ____________________    ________________ </w:t>
      </w:r>
      <w:r>
        <w:br/>
      </w:r>
      <w:r>
        <w:rPr>
          <w:rFonts w:ascii="Times New Roman"/>
          <w:b w:val="false"/>
          <w:i w:val="false"/>
          <w:color w:val="000000"/>
          <w:sz w:val="28"/>
        </w:rPr>
        <w:t xml:space="preserve">
(наименование должности)  (место для подписи)      (фамилия, имя, </w:t>
      </w:r>
      <w:r>
        <w:br/>
      </w:r>
      <w:r>
        <w:rPr>
          <w:rFonts w:ascii="Times New Roman"/>
          <w:b w:val="false"/>
          <w:i w:val="false"/>
          <w:color w:val="000000"/>
          <w:sz w:val="28"/>
        </w:rPr>
        <w:t xml:space="preserve">
                                                      отчество) </w:t>
      </w:r>
    </w:p>
    <w:p>
      <w:pPr>
        <w:spacing w:after="0"/>
        <w:ind w:left="0"/>
        <w:jc w:val="both"/>
      </w:pPr>
      <w:r>
        <w:rPr>
          <w:rFonts w:ascii="Times New Roman"/>
          <w:b w:val="false"/>
          <w:i w:val="false"/>
          <w:color w:val="000000"/>
          <w:sz w:val="28"/>
        </w:rPr>
        <w:t xml:space="preserve">                                                    Место печати </w:t>
      </w:r>
    </w:p>
    <w:bookmarkStart w:name="z94" w:id="4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обменных </w:t>
      </w:r>
      <w:r>
        <w:br/>
      </w:r>
      <w:r>
        <w:rPr>
          <w:rFonts w:ascii="Times New Roman"/>
          <w:b w:val="false"/>
          <w:i w:val="false"/>
          <w:color w:val="000000"/>
          <w:sz w:val="28"/>
        </w:rPr>
        <w:t xml:space="preserve">
операций с наличной иностранной </w:t>
      </w:r>
      <w:r>
        <w:br/>
      </w:r>
      <w:r>
        <w:rPr>
          <w:rFonts w:ascii="Times New Roman"/>
          <w:b w:val="false"/>
          <w:i w:val="false"/>
          <w:color w:val="000000"/>
          <w:sz w:val="28"/>
        </w:rPr>
        <w:t xml:space="preserve">
валютой в Республике Казахстан </w:t>
      </w:r>
    </w:p>
    <w:bookmarkEnd w:id="41"/>
    <w:p>
      <w:pPr>
        <w:spacing w:after="0"/>
        <w:ind w:left="0"/>
        <w:jc w:val="both"/>
      </w:pPr>
      <w:r>
        <w:rPr>
          <w:rFonts w:ascii="Times New Roman"/>
          <w:b w:val="false"/>
          <w:i w:val="false"/>
          <w:color w:val="000000"/>
          <w:sz w:val="28"/>
        </w:rPr>
        <w:t xml:space="preserve">Форма              </w:t>
      </w:r>
    </w:p>
    <w:bookmarkStart w:name="z180" w:id="42"/>
    <w:p>
      <w:pPr>
        <w:spacing w:after="0"/>
        <w:ind w:left="0"/>
        <w:jc w:val="left"/>
      </w:pPr>
      <w:r>
        <w:rPr>
          <w:rFonts w:ascii="Times New Roman"/>
          <w:b/>
          <w:i w:val="false"/>
          <w:color w:val="000000"/>
        </w:rPr>
        <w:t xml:space="preserve"> 
Сведения</w:t>
      </w:r>
      <w:r>
        <w:br/>
      </w:r>
      <w:r>
        <w:rPr>
          <w:rFonts w:ascii="Times New Roman"/>
          <w:b/>
          <w:i w:val="false"/>
          <w:color w:val="000000"/>
        </w:rPr>
        <w:t>
         об учредителях (участниках) уполномоченной организации</w:t>
      </w:r>
    </w:p>
    <w:bookmarkEnd w:id="4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Приложение 2 в редакции постановления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(наименование уполномоченной организации)</w:t>
      </w:r>
    </w:p>
    <w:p>
      <w:pPr>
        <w:spacing w:after="0"/>
        <w:ind w:left="0"/>
        <w:jc w:val="both"/>
      </w:pPr>
      <w:r>
        <w:rPr>
          <w:rFonts w:ascii="Times New Roman"/>
          <w:b w:val="false"/>
          <w:i w:val="false"/>
          <w:color w:val="000000"/>
          <w:sz w:val="28"/>
        </w:rPr>
        <w:t>      1. Физические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889"/>
        <w:gridCol w:w="1447"/>
        <w:gridCol w:w="2248"/>
        <w:gridCol w:w="2248"/>
        <w:gridCol w:w="1658"/>
        <w:gridCol w:w="1848"/>
        <w:gridCol w:w="1848"/>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и, при наличии, отчество</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паспорта/удостоверения личности</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идентификационный номер</w:t>
            </w:r>
            <w:r>
              <w:rPr>
                <w:rFonts w:ascii="Times New Roman"/>
                <w:b w:val="false"/>
                <w:i w:val="false"/>
                <w:color w:val="000000"/>
                <w:vertAlign w:val="superscript"/>
              </w:rPr>
              <w:t>1</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уставном</w:t>
            </w:r>
            <w:r>
              <w:br/>
            </w:r>
            <w:r>
              <w:rPr>
                <w:rFonts w:ascii="Times New Roman"/>
                <w:b w:val="false"/>
                <w:i w:val="false"/>
                <w:color w:val="000000"/>
                <w:sz w:val="20"/>
              </w:rPr>
              <w:t>
</w:t>
            </w:r>
            <w:r>
              <w:rPr>
                <w:rFonts w:ascii="Times New Roman"/>
                <w:b w:val="false"/>
                <w:i w:val="false"/>
                <w:color w:val="000000"/>
                <w:sz w:val="20"/>
              </w:rPr>
              <w:t>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процентах</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Юридические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2227"/>
        <w:gridCol w:w="2228"/>
        <w:gridCol w:w="1643"/>
        <w:gridCol w:w="2625"/>
        <w:gridCol w:w="1831"/>
        <w:gridCol w:w="1643"/>
        <w:gridCol w:w="954"/>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Бизнес-идентификационный номер</w:t>
            </w:r>
            <w:r>
              <w:rPr>
                <w:rFonts w:ascii="Times New Roman"/>
                <w:b w:val="false"/>
                <w:i w:val="false"/>
                <w:color w:val="000000"/>
                <w:vertAlign w:val="superscript"/>
              </w:rPr>
              <w:t>2</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выдачи справки о государственной регистрации (перерегистрации)</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процентах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 случае отсутствия индивидуального идентификационного номера (ИИН)</w:t>
      </w:r>
      <w:r>
        <w:br/>
      </w:r>
      <w:r>
        <w:rPr>
          <w:rFonts w:ascii="Times New Roman"/>
          <w:b w:val="false"/>
          <w:i w:val="false"/>
          <w:color w:val="000000"/>
          <w:sz w:val="28"/>
        </w:rPr>
        <w:t>
указывается регистрационный номер налогоплательщика (РНН)</w:t>
      </w:r>
      <w:r>
        <w:br/>
      </w: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В случае отсутствия бизнес-идентификационного номера (БИН)</w:t>
      </w:r>
      <w:r>
        <w:br/>
      </w:r>
      <w:r>
        <w:rPr>
          <w:rFonts w:ascii="Times New Roman"/>
          <w:b w:val="false"/>
          <w:i w:val="false"/>
          <w:color w:val="000000"/>
          <w:sz w:val="28"/>
        </w:rPr>
        <w:t>
указывается код по общему классификатору предприятий и организаций</w:t>
      </w:r>
      <w:r>
        <w:br/>
      </w:r>
      <w:r>
        <w:rPr>
          <w:rFonts w:ascii="Times New Roman"/>
          <w:b w:val="false"/>
          <w:i w:val="false"/>
          <w:color w:val="000000"/>
          <w:sz w:val="28"/>
        </w:rPr>
        <w:t>
(ОКПО) юридического лица</w:t>
      </w:r>
    </w:p>
    <w:bookmarkStart w:name="z103" w:id="43"/>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организации обменных </w:t>
      </w:r>
      <w:r>
        <w:br/>
      </w:r>
      <w:r>
        <w:rPr>
          <w:rFonts w:ascii="Times New Roman"/>
          <w:b w:val="false"/>
          <w:i w:val="false"/>
          <w:color w:val="000000"/>
          <w:sz w:val="28"/>
        </w:rPr>
        <w:t xml:space="preserve">
операций с наличной иностранной </w:t>
      </w:r>
      <w:r>
        <w:br/>
      </w:r>
      <w:r>
        <w:rPr>
          <w:rFonts w:ascii="Times New Roman"/>
          <w:b w:val="false"/>
          <w:i w:val="false"/>
          <w:color w:val="000000"/>
          <w:sz w:val="28"/>
        </w:rPr>
        <w:t xml:space="preserve">
валютой в Республике Казахстан </w:t>
      </w:r>
    </w:p>
    <w:bookmarkEnd w:id="4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2-1 в редакции постановления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xml:space="preserve">
(наименование территориального филиала  </w:t>
      </w:r>
      <w:r>
        <w:br/>
      </w:r>
      <w:r>
        <w:rPr>
          <w:rFonts w:ascii="Times New Roman"/>
          <w:b w:val="false"/>
          <w:i w:val="false"/>
          <w:color w:val="000000"/>
          <w:sz w:val="28"/>
        </w:rPr>
        <w:t>
Национального Банка Республики Казахстан)</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 инициалы руководителя)  </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на получение лицензии на организацию</w:t>
      </w:r>
      <w:r>
        <w:br/>
      </w:r>
      <w:r>
        <w:rPr>
          <w:rFonts w:ascii="Times New Roman"/>
          <w:b w:val="false"/>
          <w:i w:val="false"/>
          <w:color w:val="000000"/>
          <w:sz w:val="28"/>
        </w:rPr>
        <w:t>
             </w:t>
      </w:r>
      <w:r>
        <w:rPr>
          <w:rFonts w:ascii="Times New Roman"/>
          <w:b/>
          <w:i w:val="false"/>
          <w:color w:val="000000"/>
          <w:sz w:val="28"/>
        </w:rPr>
        <w:t>обменных операций с иностранной валютой</w:t>
      </w:r>
    </w:p>
    <w:p>
      <w:pPr>
        <w:spacing w:after="0"/>
        <w:ind w:left="0"/>
        <w:jc w:val="both"/>
      </w:pPr>
      <w:r>
        <w:rPr>
          <w:rFonts w:ascii="Times New Roman"/>
          <w:b w:val="false"/>
          <w:i w:val="false"/>
          <w:color w:val="000000"/>
          <w:sz w:val="28"/>
        </w:rPr>
        <w:t>    от _____________________________________________________</w:t>
      </w:r>
      <w:r>
        <w:br/>
      </w:r>
      <w:r>
        <w:rPr>
          <w:rFonts w:ascii="Times New Roman"/>
          <w:b w:val="false"/>
          <w:i w:val="false"/>
          <w:color w:val="000000"/>
          <w:sz w:val="28"/>
        </w:rPr>
        <w:t>
                    (наименование заявителя)</w:t>
      </w:r>
    </w:p>
    <w:p>
      <w:pPr>
        <w:spacing w:after="0"/>
        <w:ind w:left="0"/>
        <w:jc w:val="both"/>
      </w:pPr>
      <w:r>
        <w:rPr>
          <w:rFonts w:ascii="Times New Roman"/>
          <w:b w:val="false"/>
          <w:i w:val="false"/>
          <w:color w:val="000000"/>
          <w:sz w:val="28"/>
        </w:rPr>
        <w:t>Бизнес-идентификационный номер заявителя</w:t>
      </w:r>
      <w:r>
        <w:rPr>
          <w:rFonts w:ascii="Times New Roman"/>
          <w:b w:val="false"/>
          <w:i w:val="false"/>
          <w:color w:val="000000"/>
          <w:vertAlign w:val="superscript"/>
        </w:rPr>
        <w:t>3</w:t>
      </w:r>
      <w:r>
        <w:rPr>
          <w:rFonts w:ascii="Times New Roman"/>
          <w:b w:val="false"/>
          <w:i w:val="false"/>
          <w:color w:val="000000"/>
          <w:sz w:val="28"/>
        </w:rPr>
        <w:t xml:space="preserve"> ___________________________</w:t>
      </w:r>
      <w:r>
        <w:br/>
      </w:r>
      <w:r>
        <w:rPr>
          <w:rFonts w:ascii="Times New Roman"/>
          <w:b w:val="false"/>
          <w:i w:val="false"/>
          <w:color w:val="000000"/>
          <w:sz w:val="28"/>
        </w:rPr>
        <w:t>
Код заявителя по общему классификатору предприятий и организаций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Прошу выдать лицензию на организацию обменных операций</w:t>
      </w:r>
      <w:r>
        <w:br/>
      </w:r>
      <w:r>
        <w:rPr>
          <w:rFonts w:ascii="Times New Roman"/>
          <w:b w:val="false"/>
          <w:i w:val="false"/>
          <w:color w:val="000000"/>
          <w:sz w:val="28"/>
        </w:rPr>
        <w:t>
с иностранной валютой на территории Республики Казахстан.</w:t>
      </w:r>
    </w:p>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w:t>
      </w:r>
      <w:r>
        <w:br/>
      </w:r>
      <w:r>
        <w:rPr>
          <w:rFonts w:ascii="Times New Roman"/>
          <w:b w:val="false"/>
          <w:i w:val="false"/>
          <w:color w:val="000000"/>
          <w:sz w:val="28"/>
        </w:rPr>
        <w:t>
      Уполномоченное лицо заявителя:</w:t>
      </w:r>
      <w:r>
        <w:br/>
      </w:r>
      <w:r>
        <w:rPr>
          <w:rFonts w:ascii="Times New Roman"/>
          <w:b w:val="false"/>
          <w:i w:val="false"/>
          <w:color w:val="000000"/>
          <w:sz w:val="28"/>
        </w:rPr>
        <w:t>
      ________________ __________________________ _____________</w:t>
      </w:r>
      <w:r>
        <w:br/>
      </w:r>
      <w:r>
        <w:rPr>
          <w:rFonts w:ascii="Times New Roman"/>
          <w:b w:val="false"/>
          <w:i w:val="false"/>
          <w:color w:val="000000"/>
          <w:sz w:val="28"/>
        </w:rPr>
        <w:t>
         (должность)       (фамилия и инициалы)     (подпись)</w:t>
      </w:r>
    </w:p>
    <w:p>
      <w:pPr>
        <w:spacing w:after="0"/>
        <w:ind w:left="0"/>
        <w:jc w:val="both"/>
      </w:pPr>
      <w:r>
        <w:rPr>
          <w:rFonts w:ascii="Times New Roman"/>
          <w:b w:val="false"/>
          <w:i w:val="false"/>
          <w:color w:val="000000"/>
          <w:sz w:val="28"/>
        </w:rPr>
        <w:t>«__» ___________ 20__ года                        Место печати</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В случае отсутствия бизнес-идентификационного номера указывается регистрационный номер налогоплательщика (РНН) заявителя - юридического лица </w:t>
      </w:r>
    </w:p>
    <w:bookmarkStart w:name="z95" w:id="4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организации обменных </w:t>
      </w:r>
      <w:r>
        <w:br/>
      </w:r>
      <w:r>
        <w:rPr>
          <w:rFonts w:ascii="Times New Roman"/>
          <w:b w:val="false"/>
          <w:i w:val="false"/>
          <w:color w:val="000000"/>
          <w:sz w:val="28"/>
        </w:rPr>
        <w:t xml:space="preserve">
операций с наличной иностранной </w:t>
      </w:r>
      <w:r>
        <w:br/>
      </w:r>
      <w:r>
        <w:rPr>
          <w:rFonts w:ascii="Times New Roman"/>
          <w:b w:val="false"/>
          <w:i w:val="false"/>
          <w:color w:val="000000"/>
          <w:sz w:val="28"/>
        </w:rPr>
        <w:t xml:space="preserve">
валютой в Республике Казахстан </w:t>
      </w:r>
    </w:p>
    <w:bookmarkEnd w:id="4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постановлениями Правления Национального Банка РК от 24.09.2007 № </w:t>
      </w:r>
      <w:r>
        <w:rPr>
          <w:rFonts w:ascii="Times New Roman"/>
          <w:b w:val="false"/>
          <w:i w:val="false"/>
          <w:color w:val="ff0000"/>
          <w:sz w:val="28"/>
        </w:rPr>
        <w:t>111</w:t>
      </w:r>
      <w:r>
        <w:rPr>
          <w:rFonts w:ascii="Times New Roman"/>
          <w:b w:val="false"/>
          <w:i w:val="false"/>
          <w:color w:val="ff0000"/>
          <w:sz w:val="28"/>
        </w:rPr>
        <w:t xml:space="preserve"> (вводится в действие по истечении 21 дня со дня его первого официального опубликования); от 30.11.2009 </w:t>
      </w:r>
      <w:r>
        <w:rPr>
          <w:rFonts w:ascii="Times New Roman"/>
          <w:b w:val="false"/>
          <w:i w:val="false"/>
          <w:color w:val="ff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04.07.2012 </w:t>
      </w:r>
      <w:r>
        <w:rPr>
          <w:rFonts w:ascii="Times New Roman"/>
          <w:b w:val="false"/>
          <w:i w:val="false"/>
          <w:color w:val="ff0000"/>
          <w:sz w:val="28"/>
        </w:rPr>
        <w:t>№ 202</w:t>
      </w:r>
      <w:r>
        <w:rPr>
          <w:rFonts w:ascii="Times New Roman"/>
          <w:b w:val="false"/>
          <w:i w:val="false"/>
          <w:color w:val="ff0000"/>
          <w:sz w:val="28"/>
        </w:rPr>
        <w:t> (вводится в действие по истечении двадцати одного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Лицензия </w:t>
      </w:r>
      <w:r>
        <w:br/>
      </w:r>
      <w:r>
        <w:rPr>
          <w:rFonts w:ascii="Times New Roman"/>
          <w:b w:val="false"/>
          <w:i w:val="false"/>
          <w:color w:val="000000"/>
          <w:sz w:val="28"/>
        </w:rPr>
        <w:t>
                  </w:t>
      </w:r>
      <w:r>
        <w:rPr>
          <w:rFonts w:ascii="Times New Roman"/>
          <w:b/>
          <w:i w:val="false"/>
          <w:color w:val="000000"/>
          <w:sz w:val="28"/>
        </w:rPr>
        <w:t xml:space="preserve">на организацию обменных операций </w:t>
      </w:r>
      <w:r>
        <w:br/>
      </w:r>
      <w:r>
        <w:rPr>
          <w:rFonts w:ascii="Times New Roman"/>
          <w:b w:val="false"/>
          <w:i w:val="false"/>
          <w:color w:val="000000"/>
          <w:sz w:val="28"/>
        </w:rPr>
        <w:t>
                       </w:t>
      </w:r>
      <w:r>
        <w:rPr>
          <w:rFonts w:ascii="Times New Roman"/>
          <w:b/>
          <w:i w:val="false"/>
          <w:color w:val="000000"/>
          <w:sz w:val="28"/>
        </w:rPr>
        <w:t xml:space="preserve">с иностранной валютой </w:t>
      </w:r>
      <w:r>
        <w:br/>
      </w:r>
      <w:r>
        <w:rPr>
          <w:rFonts w:ascii="Times New Roman"/>
          <w:b w:val="false"/>
          <w:i w:val="false"/>
          <w:color w:val="000000"/>
          <w:sz w:val="28"/>
        </w:rPr>
        <w:t xml:space="preserve">
                  N________ "____"___________ года </w:t>
      </w:r>
    </w:p>
    <w:p>
      <w:pPr>
        <w:spacing w:after="0"/>
        <w:ind w:left="0"/>
        <w:jc w:val="both"/>
      </w:pPr>
      <w:r>
        <w:rPr>
          <w:rFonts w:ascii="Times New Roman"/>
          <w:b w:val="false"/>
          <w:i w:val="false"/>
          <w:color w:val="000000"/>
          <w:sz w:val="28"/>
        </w:rPr>
        <w:t xml:space="preserve">_______________________________________ филиал Национального Банка </w:t>
      </w:r>
      <w:r>
        <w:br/>
      </w:r>
      <w:r>
        <w:rPr>
          <w:rFonts w:ascii="Times New Roman"/>
          <w:b w:val="false"/>
          <w:i w:val="false"/>
          <w:color w:val="000000"/>
          <w:sz w:val="28"/>
        </w:rPr>
        <w:t xml:space="preserve">
(наименование филиала Национального Банка) </w:t>
      </w:r>
      <w:r>
        <w:br/>
      </w:r>
      <w:r>
        <w:rPr>
          <w:rFonts w:ascii="Times New Roman"/>
          <w:b w:val="false"/>
          <w:i w:val="false"/>
          <w:color w:val="000000"/>
          <w:sz w:val="28"/>
        </w:rPr>
        <w:t>
Республики Казахстан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Закона Республики </w:t>
      </w:r>
      <w:r>
        <w:br/>
      </w:r>
      <w:r>
        <w:rPr>
          <w:rFonts w:ascii="Times New Roman"/>
          <w:b w:val="false"/>
          <w:i w:val="false"/>
          <w:color w:val="000000"/>
          <w:sz w:val="28"/>
        </w:rPr>
        <w:t>
Казахстан от 13 июня 2005 года "О валютном регулировании и валютном</w:t>
      </w:r>
      <w:r>
        <w:br/>
      </w:r>
      <w:r>
        <w:rPr>
          <w:rFonts w:ascii="Times New Roman"/>
          <w:b w:val="false"/>
          <w:i w:val="false"/>
          <w:color w:val="000000"/>
          <w:sz w:val="28"/>
        </w:rPr>
        <w:t>
контроле",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марта 1995</w:t>
      </w:r>
      <w:r>
        <w:br/>
      </w:r>
      <w:r>
        <w:rPr>
          <w:rFonts w:ascii="Times New Roman"/>
          <w:b w:val="false"/>
          <w:i w:val="false"/>
          <w:color w:val="000000"/>
          <w:sz w:val="28"/>
        </w:rPr>
        <w:t>
года "О Национальном Банке Республики Казахстан" и со </w:t>
      </w:r>
      <w:r>
        <w:rPr>
          <w:rFonts w:ascii="Times New Roman"/>
          <w:b w:val="false"/>
          <w:i w:val="false"/>
          <w:color w:val="000000"/>
          <w:sz w:val="28"/>
        </w:rPr>
        <w:t>статьей 30</w:t>
      </w:r>
      <w:r>
        <w:br/>
      </w:r>
      <w:r>
        <w:rPr>
          <w:rFonts w:ascii="Times New Roman"/>
          <w:b w:val="false"/>
          <w:i w:val="false"/>
          <w:color w:val="000000"/>
          <w:sz w:val="28"/>
        </w:rPr>
        <w:t>
Закона Республики Казахстан от 31 августа 1995 года "О банках и</w:t>
      </w:r>
      <w:r>
        <w:br/>
      </w:r>
      <w:r>
        <w:rPr>
          <w:rFonts w:ascii="Times New Roman"/>
          <w:b w:val="false"/>
          <w:i w:val="false"/>
          <w:color w:val="000000"/>
          <w:sz w:val="28"/>
        </w:rPr>
        <w:t>
банковской деятельности в Республике Казахстан" выдает настоящую</w:t>
      </w:r>
      <w:r>
        <w:br/>
      </w:r>
      <w:r>
        <w:rPr>
          <w:rFonts w:ascii="Times New Roman"/>
          <w:b w:val="false"/>
          <w:i w:val="false"/>
          <w:color w:val="000000"/>
          <w:sz w:val="28"/>
        </w:rPr>
        <w:t xml:space="preserve">
лицензию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уполномоченной организации) </w:t>
      </w:r>
      <w:r>
        <w:br/>
      </w:r>
      <w:r>
        <w:rPr>
          <w:rFonts w:ascii="Times New Roman"/>
          <w:b w:val="false"/>
          <w:i w:val="false"/>
          <w:color w:val="000000"/>
          <w:sz w:val="28"/>
        </w:rPr>
        <w:t xml:space="preserve">
______________________________________  филиал Национального Банка </w:t>
      </w:r>
      <w:r>
        <w:br/>
      </w:r>
      <w:r>
        <w:rPr>
          <w:rFonts w:ascii="Times New Roman"/>
          <w:b w:val="false"/>
          <w:i w:val="false"/>
          <w:color w:val="000000"/>
          <w:sz w:val="28"/>
        </w:rPr>
        <w:t xml:space="preserve">
(наименование филиала Национального Банка) </w:t>
      </w:r>
      <w:r>
        <w:br/>
      </w:r>
      <w:r>
        <w:rPr>
          <w:rFonts w:ascii="Times New Roman"/>
          <w:b w:val="false"/>
          <w:i w:val="false"/>
          <w:color w:val="000000"/>
          <w:sz w:val="28"/>
        </w:rPr>
        <w:t xml:space="preserve">
Республики Казахстан возлагает на уполномоченную организацию </w:t>
      </w:r>
      <w:r>
        <w:br/>
      </w:r>
      <w:r>
        <w:rPr>
          <w:rFonts w:ascii="Times New Roman"/>
          <w:b w:val="false"/>
          <w:i w:val="false"/>
          <w:color w:val="000000"/>
          <w:sz w:val="28"/>
        </w:rPr>
        <w:t xml:space="preserve">
функции агента валютного контроля. </w:t>
      </w:r>
      <w:r>
        <w:br/>
      </w:r>
      <w:r>
        <w:rPr>
          <w:rFonts w:ascii="Times New Roman"/>
          <w:b w:val="false"/>
          <w:i w:val="false"/>
          <w:color w:val="000000"/>
          <w:sz w:val="28"/>
        </w:rPr>
        <w:t xml:space="preserve">
      Настоящая лицензия выдается в единственном экземпляре на </w:t>
      </w:r>
      <w:r>
        <w:br/>
      </w:r>
      <w:r>
        <w:rPr>
          <w:rFonts w:ascii="Times New Roman"/>
          <w:b w:val="false"/>
          <w:i w:val="false"/>
          <w:color w:val="000000"/>
          <w:sz w:val="28"/>
        </w:rPr>
        <w:t xml:space="preserve">
неограниченный срок и не может быть передана другим лицам. </w:t>
      </w:r>
      <w:r>
        <w:br/>
      </w:r>
      <w:r>
        <w:rPr>
          <w:rFonts w:ascii="Times New Roman"/>
          <w:b w:val="false"/>
          <w:i w:val="false"/>
          <w:color w:val="000000"/>
          <w:sz w:val="28"/>
        </w:rPr>
        <w:t xml:space="preserve">
________________________  _________________  ______________________ </w:t>
      </w:r>
      <w:r>
        <w:br/>
      </w:r>
      <w:r>
        <w:rPr>
          <w:rFonts w:ascii="Times New Roman"/>
          <w:b w:val="false"/>
          <w:i w:val="false"/>
          <w:color w:val="000000"/>
          <w:sz w:val="28"/>
        </w:rPr>
        <w:t xml:space="preserve">
(наименование должности) (место для подписи) (фамилия, имя, отчество) </w:t>
      </w:r>
    </w:p>
    <w:p>
      <w:pPr>
        <w:spacing w:after="0"/>
        <w:ind w:left="0"/>
        <w:jc w:val="both"/>
      </w:pPr>
      <w:r>
        <w:rPr>
          <w:rFonts w:ascii="Times New Roman"/>
          <w:b w:val="false"/>
          <w:i w:val="false"/>
          <w:color w:val="000000"/>
          <w:sz w:val="28"/>
        </w:rPr>
        <w:t xml:space="preserve">                                                   Место печати </w:t>
      </w:r>
    </w:p>
    <w:bookmarkStart w:name="z96" w:id="4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организации обменных </w:t>
      </w:r>
      <w:r>
        <w:br/>
      </w:r>
      <w:r>
        <w:rPr>
          <w:rFonts w:ascii="Times New Roman"/>
          <w:b w:val="false"/>
          <w:i w:val="false"/>
          <w:color w:val="000000"/>
          <w:sz w:val="28"/>
        </w:rPr>
        <w:t xml:space="preserve">
операций с наличной иностранной </w:t>
      </w:r>
      <w:r>
        <w:br/>
      </w:r>
      <w:r>
        <w:rPr>
          <w:rFonts w:ascii="Times New Roman"/>
          <w:b w:val="false"/>
          <w:i w:val="false"/>
          <w:color w:val="000000"/>
          <w:sz w:val="28"/>
        </w:rPr>
        <w:t xml:space="preserve">
валютой в Республике Казахстан </w:t>
      </w:r>
    </w:p>
    <w:bookmarkEnd w:id="4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Правления Национального Банка РК от 24.09.2007 N </w:t>
      </w:r>
      <w:r>
        <w:rPr>
          <w:rFonts w:ascii="Times New Roman"/>
          <w:b w:val="false"/>
          <w:i w:val="false"/>
          <w:color w:val="ff0000"/>
          <w:sz w:val="28"/>
        </w:rPr>
        <w:t>111</w:t>
      </w:r>
      <w:r>
        <w:rPr>
          <w:rFonts w:ascii="Times New Roman"/>
          <w:b w:val="false"/>
          <w:i w:val="false"/>
          <w:color w:val="ff0000"/>
          <w:sz w:val="28"/>
        </w:rPr>
        <w:t xml:space="preserve"> (вводится в действие по истечении 21 дня со дня его первого официального опубликования);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i w:val="false"/>
          <w:color w:val="000000"/>
          <w:sz w:val="28"/>
        </w:rPr>
        <w:t>Регистрационное свидетельство обменного пункта</w:t>
      </w:r>
      <w:r>
        <w:br/>
      </w:r>
      <w:r>
        <w:rPr>
          <w:rFonts w:ascii="Times New Roman"/>
          <w:b w:val="false"/>
          <w:i w:val="false"/>
          <w:color w:val="000000"/>
          <w:sz w:val="28"/>
        </w:rPr>
        <w:t xml:space="preserve">
                N_____"___" ________________ года </w:t>
      </w:r>
    </w:p>
    <w:p>
      <w:pPr>
        <w:spacing w:after="0"/>
        <w:ind w:left="0"/>
        <w:jc w:val="both"/>
      </w:pPr>
      <w:r>
        <w:rPr>
          <w:rFonts w:ascii="Times New Roman"/>
          <w:b w:val="false"/>
          <w:i w:val="false"/>
          <w:color w:val="000000"/>
          <w:sz w:val="28"/>
        </w:rPr>
        <w:t xml:space="preserve">     Настоящее свидетельство выдано обменному пункту, </w:t>
      </w:r>
      <w:r>
        <w:br/>
      </w:r>
      <w:r>
        <w:rPr>
          <w:rFonts w:ascii="Times New Roman"/>
          <w:b w:val="false"/>
          <w:i w:val="false"/>
          <w:color w:val="000000"/>
          <w:sz w:val="28"/>
        </w:rPr>
        <w:t xml:space="preserve">
расположенному по адресу ___________________________, принадлежащем </w:t>
      </w:r>
      <w:r>
        <w:br/>
      </w:r>
      <w:r>
        <w:rPr>
          <w:rFonts w:ascii="Times New Roman"/>
          <w:b w:val="false"/>
          <w:i w:val="false"/>
          <w:color w:val="000000"/>
          <w:sz w:val="28"/>
        </w:rPr>
        <w:t xml:space="preserve">
                           (адрес обменного пункта)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юридического лица, имеющего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право на организацию обменных операций, или его филиала) </w:t>
      </w:r>
      <w:r>
        <w:br/>
      </w:r>
      <w:r>
        <w:rPr>
          <w:rFonts w:ascii="Times New Roman"/>
          <w:b w:val="false"/>
          <w:i w:val="false"/>
          <w:color w:val="000000"/>
          <w:sz w:val="28"/>
        </w:rPr>
        <w:t xml:space="preserve">
в том, что он зарегистрирован за номером ________ в 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филиала Национального Банка) </w:t>
      </w:r>
    </w:p>
    <w:p>
      <w:pPr>
        <w:spacing w:after="0"/>
        <w:ind w:left="0"/>
        <w:jc w:val="both"/>
      </w:pPr>
      <w:r>
        <w:rPr>
          <w:rFonts w:ascii="Times New Roman"/>
          <w:b w:val="false"/>
          <w:i w:val="false"/>
          <w:color w:val="000000"/>
          <w:sz w:val="28"/>
        </w:rPr>
        <w:t xml:space="preserve">_______________________   _________________   ______________________ </w:t>
      </w:r>
      <w:r>
        <w:br/>
      </w:r>
      <w:r>
        <w:rPr>
          <w:rFonts w:ascii="Times New Roman"/>
          <w:b w:val="false"/>
          <w:i w:val="false"/>
          <w:color w:val="000000"/>
          <w:sz w:val="28"/>
        </w:rPr>
        <w:t xml:space="preserve">
(наименование должности) (место для подписи) (фамилия, имя, отчество) </w:t>
      </w:r>
    </w:p>
    <w:p>
      <w:pPr>
        <w:spacing w:after="0"/>
        <w:ind w:left="0"/>
        <w:jc w:val="both"/>
      </w:pPr>
      <w:r>
        <w:rPr>
          <w:rFonts w:ascii="Times New Roman"/>
          <w:b w:val="false"/>
          <w:i w:val="false"/>
          <w:color w:val="000000"/>
          <w:sz w:val="28"/>
        </w:rPr>
        <w:t xml:space="preserve">                                                Место печати </w:t>
      </w:r>
    </w:p>
    <w:bookmarkStart w:name="z97"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организации обменных </w:t>
      </w:r>
      <w:r>
        <w:br/>
      </w:r>
      <w:r>
        <w:rPr>
          <w:rFonts w:ascii="Times New Roman"/>
          <w:b w:val="false"/>
          <w:i w:val="false"/>
          <w:color w:val="000000"/>
          <w:sz w:val="28"/>
        </w:rPr>
        <w:t xml:space="preserve">
операций с наличной иностранной </w:t>
      </w:r>
      <w:r>
        <w:br/>
      </w:r>
      <w:r>
        <w:rPr>
          <w:rFonts w:ascii="Times New Roman"/>
          <w:b w:val="false"/>
          <w:i w:val="false"/>
          <w:color w:val="000000"/>
          <w:sz w:val="28"/>
        </w:rPr>
        <w:t xml:space="preserve">
валютой в Республике Казахстан </w:t>
      </w:r>
    </w:p>
    <w:bookmarkEnd w:id="4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постановлением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Титульный лист журнала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ЖУРНАЛ </w:t>
      </w:r>
      <w:r>
        <w:br/>
      </w:r>
      <w:r>
        <w:rPr>
          <w:rFonts w:ascii="Times New Roman"/>
          <w:b w:val="false"/>
          <w:i w:val="false"/>
          <w:color w:val="000000"/>
          <w:sz w:val="28"/>
        </w:rPr>
        <w:t>
           </w:t>
      </w:r>
      <w:r>
        <w:rPr>
          <w:rFonts w:ascii="Times New Roman"/>
          <w:b/>
          <w:i w:val="false"/>
          <w:color w:val="000000"/>
          <w:sz w:val="28"/>
        </w:rPr>
        <w:t xml:space="preserve">реестров купленной и проданной наличной </w:t>
      </w:r>
      <w:r>
        <w:br/>
      </w:r>
      <w:r>
        <w:rPr>
          <w:rFonts w:ascii="Times New Roman"/>
          <w:b w:val="false"/>
          <w:i w:val="false"/>
          <w:color w:val="000000"/>
          <w:sz w:val="28"/>
        </w:rPr>
        <w:t>
                      </w:t>
      </w:r>
      <w:r>
        <w:rPr>
          <w:rFonts w:ascii="Times New Roman"/>
          <w:b/>
          <w:i w:val="false"/>
          <w:color w:val="000000"/>
          <w:sz w:val="28"/>
        </w:rPr>
        <w:t xml:space="preserve">иностранной валюты </w:t>
      </w:r>
    </w:p>
    <w:p>
      <w:pPr>
        <w:spacing w:after="0"/>
        <w:ind w:left="0"/>
        <w:jc w:val="both"/>
      </w:pPr>
      <w:r>
        <w:rPr>
          <w:rFonts w:ascii="Times New Roman"/>
          <w:b w:val="false"/>
          <w:i w:val="false"/>
          <w:color w:val="000000"/>
          <w:sz w:val="28"/>
        </w:rPr>
        <w:t xml:space="preserve">обменного пункта _________________________________________________, </w:t>
      </w:r>
      <w:r>
        <w:br/>
      </w:r>
      <w:r>
        <w:rPr>
          <w:rFonts w:ascii="Times New Roman"/>
          <w:b w:val="false"/>
          <w:i w:val="false"/>
          <w:color w:val="000000"/>
          <w:sz w:val="28"/>
        </w:rPr>
        <w:t xml:space="preserve">
           (наименование, регистрационный номер обменного пункта) </w:t>
      </w:r>
      <w:r>
        <w:br/>
      </w:r>
      <w:r>
        <w:rPr>
          <w:rFonts w:ascii="Times New Roman"/>
          <w:b w:val="false"/>
          <w:i w:val="false"/>
          <w:color w:val="000000"/>
          <w:sz w:val="28"/>
        </w:rPr>
        <w:t xml:space="preserve">
расположенного по адресу _________________________________________, </w:t>
      </w:r>
      <w:r>
        <w:br/>
      </w:r>
      <w:r>
        <w:rPr>
          <w:rFonts w:ascii="Times New Roman"/>
          <w:b w:val="false"/>
          <w:i w:val="false"/>
          <w:color w:val="000000"/>
          <w:sz w:val="28"/>
        </w:rPr>
        <w:t xml:space="preserve">
                                 (адрес обменного пункта) </w:t>
      </w:r>
      <w:r>
        <w:br/>
      </w:r>
      <w:r>
        <w:rPr>
          <w:rFonts w:ascii="Times New Roman"/>
          <w:b w:val="false"/>
          <w:i w:val="false"/>
          <w:color w:val="000000"/>
          <w:sz w:val="28"/>
        </w:rPr>
        <w:t xml:space="preserve">
принадлежащего ___________________________________________________ </w:t>
      </w:r>
      <w:r>
        <w:br/>
      </w:r>
      <w:r>
        <w:rPr>
          <w:rFonts w:ascii="Times New Roman"/>
          <w:b w:val="false"/>
          <w:i w:val="false"/>
          <w:color w:val="000000"/>
          <w:sz w:val="28"/>
        </w:rPr>
        <w:t xml:space="preserve">
                (наименование юридического лица, имеющего право 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организацию обменных операций, или его филиала) </w:t>
      </w:r>
      <w:r>
        <w:br/>
      </w:r>
      <w:r>
        <w:rPr>
          <w:rFonts w:ascii="Times New Roman"/>
          <w:b w:val="false"/>
          <w:i w:val="false"/>
          <w:color w:val="000000"/>
          <w:sz w:val="28"/>
        </w:rPr>
        <w:t xml:space="preserve">
расположенному (ой) ______________________________________________ </w:t>
      </w:r>
      <w:r>
        <w:br/>
      </w:r>
      <w:r>
        <w:rPr>
          <w:rFonts w:ascii="Times New Roman"/>
          <w:b w:val="false"/>
          <w:i w:val="false"/>
          <w:color w:val="000000"/>
          <w:sz w:val="28"/>
        </w:rPr>
        <w:t xml:space="preserve">
                    (место нахождения юридического лица, имеющего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право на организацию обменных операций, или его филиала) </w:t>
      </w:r>
    </w:p>
    <w:p>
      <w:pPr>
        <w:spacing w:after="0"/>
        <w:ind w:left="0"/>
        <w:jc w:val="both"/>
      </w:pPr>
      <w:r>
        <w:rPr>
          <w:rFonts w:ascii="Times New Roman"/>
          <w:b w:val="false"/>
          <w:i w:val="false"/>
          <w:color w:val="000000"/>
          <w:sz w:val="28"/>
        </w:rPr>
        <w:t xml:space="preserve">      Начат "___"_____________ _____ года </w:t>
      </w:r>
      <w:r>
        <w:br/>
      </w:r>
      <w:r>
        <w:rPr>
          <w:rFonts w:ascii="Times New Roman"/>
          <w:b w:val="false"/>
          <w:i w:val="false"/>
          <w:color w:val="000000"/>
          <w:sz w:val="28"/>
        </w:rPr>
        <w:t xml:space="preserve">
      Окончен "___"_____________ _____ года </w:t>
      </w:r>
      <w:r>
        <w:br/>
      </w:r>
      <w:r>
        <w:rPr>
          <w:rFonts w:ascii="Times New Roman"/>
          <w:b w:val="false"/>
          <w:i w:val="false"/>
          <w:color w:val="000000"/>
          <w:sz w:val="28"/>
        </w:rPr>
        <w:t xml:space="preserve">
      Срок хранения: _____________ лет </w:t>
      </w:r>
    </w:p>
    <w:p>
      <w:pPr>
        <w:spacing w:after="0"/>
        <w:ind w:left="0"/>
        <w:jc w:val="both"/>
      </w:pPr>
      <w:r>
        <w:rPr>
          <w:rFonts w:ascii="Times New Roman"/>
          <w:b w:val="false"/>
          <w:i w:val="false"/>
          <w:color w:val="000000"/>
          <w:sz w:val="28"/>
        </w:rPr>
        <w:t xml:space="preserve">Внутренний лист журнала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453"/>
        <w:gridCol w:w="1973"/>
        <w:gridCol w:w="1973"/>
        <w:gridCol w:w="1573"/>
        <w:gridCol w:w="1933"/>
        <w:gridCol w:w="199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валюты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валюты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дня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дня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дата </w:t>
            </w:r>
            <w:r>
              <w:br/>
            </w:r>
            <w:r>
              <w:rPr>
                <w:rFonts w:ascii="Times New Roman"/>
                <w:b w:val="false"/>
                <w:i w:val="false"/>
                <w:color w:val="000000"/>
                <w:sz w:val="20"/>
              </w:rPr>
              <w:t xml:space="preserve">
распоря-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руково- </w:t>
            </w:r>
            <w:r>
              <w:br/>
            </w:r>
            <w:r>
              <w:rPr>
                <w:rFonts w:ascii="Times New Roman"/>
                <w:b w:val="false"/>
                <w:i w:val="false"/>
                <w:color w:val="000000"/>
                <w:sz w:val="20"/>
              </w:rPr>
              <w:t xml:space="preserve">
дителя </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Не заполняется при совмещении обменных операций с иными </w:t>
      </w:r>
      <w:r>
        <w:br/>
      </w:r>
      <w:r>
        <w:rPr>
          <w:rFonts w:ascii="Times New Roman"/>
          <w:b w:val="false"/>
          <w:i w:val="false"/>
          <w:color w:val="000000"/>
          <w:sz w:val="28"/>
        </w:rPr>
        <w:t xml:space="preserve">
   банковскими операциями </w:t>
      </w:r>
    </w:p>
    <w:p>
      <w:pPr>
        <w:spacing w:after="0"/>
        <w:ind w:left="0"/>
        <w:jc w:val="both"/>
      </w:pPr>
      <w:r>
        <w:rPr>
          <w:rFonts w:ascii="Times New Roman"/>
          <w:b w:val="false"/>
          <w:i w:val="false"/>
          <w:color w:val="000000"/>
          <w:sz w:val="28"/>
        </w:rPr>
        <w:t xml:space="preserve">                                Реестр </w:t>
      </w:r>
      <w:r>
        <w:br/>
      </w:r>
      <w:r>
        <w:rPr>
          <w:rFonts w:ascii="Times New Roman"/>
          <w:b w:val="false"/>
          <w:i w:val="false"/>
          <w:color w:val="000000"/>
          <w:sz w:val="28"/>
        </w:rPr>
        <w:t xml:space="preserve">
           купленной и проданной наличной иностранной валюты </w:t>
      </w:r>
      <w:r>
        <w:br/>
      </w:r>
      <w:r>
        <w:rPr>
          <w:rFonts w:ascii="Times New Roman"/>
          <w:b w:val="false"/>
          <w:i w:val="false"/>
          <w:color w:val="000000"/>
          <w:sz w:val="28"/>
        </w:rPr>
        <w:t xml:space="preserve">
                    за "___"____________ 200___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787"/>
        <w:gridCol w:w="1749"/>
        <w:gridCol w:w="1418"/>
        <w:gridCol w:w="1982"/>
        <w:gridCol w:w="1419"/>
        <w:gridCol w:w="1986"/>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w:t>
            </w:r>
            <w:r>
              <w:br/>
            </w:r>
            <w:r>
              <w:rPr>
                <w:rFonts w:ascii="Times New Roman"/>
                <w:b w:val="false"/>
                <w:i w:val="false"/>
                <w:color w:val="000000"/>
                <w:sz w:val="20"/>
              </w:rPr>
              <w:t xml:space="preserve">
отчество, номер и </w:t>
            </w:r>
            <w:r>
              <w:br/>
            </w:r>
            <w:r>
              <w:rPr>
                <w:rFonts w:ascii="Times New Roman"/>
                <w:b w:val="false"/>
                <w:i w:val="false"/>
                <w:color w:val="000000"/>
                <w:sz w:val="20"/>
              </w:rPr>
              <w:t xml:space="preserve">
серия документа, </w:t>
            </w:r>
            <w:r>
              <w:br/>
            </w:r>
            <w:r>
              <w:rPr>
                <w:rFonts w:ascii="Times New Roman"/>
                <w:b w:val="false"/>
                <w:i w:val="false"/>
                <w:color w:val="000000"/>
                <w:sz w:val="20"/>
              </w:rPr>
              <w:t xml:space="preserve">
удостоверяющего </w:t>
            </w:r>
            <w:r>
              <w:br/>
            </w:r>
            <w:r>
              <w:rPr>
                <w:rFonts w:ascii="Times New Roman"/>
                <w:b w:val="false"/>
                <w:i w:val="false"/>
                <w:color w:val="000000"/>
                <w:sz w:val="20"/>
              </w:rPr>
              <w:t xml:space="preserve">
личность клиента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валюты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валюты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Куплено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валюте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экви- </w:t>
            </w:r>
            <w:r>
              <w:br/>
            </w:r>
            <w:r>
              <w:rPr>
                <w:rFonts w:ascii="Times New Roman"/>
                <w:b w:val="false"/>
                <w:i w:val="false"/>
                <w:color w:val="000000"/>
                <w:sz w:val="20"/>
              </w:rPr>
              <w:t xml:space="preserve">
валент </w:t>
            </w:r>
            <w:r>
              <w:br/>
            </w:r>
            <w:r>
              <w:rPr>
                <w:rFonts w:ascii="Times New Roman"/>
                <w:b w:val="false"/>
                <w:i w:val="false"/>
                <w:color w:val="000000"/>
                <w:sz w:val="20"/>
              </w:rPr>
              <w:t xml:space="preserve">
в тенге*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валюте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экви- </w:t>
            </w:r>
            <w:r>
              <w:br/>
            </w:r>
            <w:r>
              <w:rPr>
                <w:rFonts w:ascii="Times New Roman"/>
                <w:b w:val="false"/>
                <w:i w:val="false"/>
                <w:color w:val="000000"/>
                <w:sz w:val="20"/>
              </w:rPr>
              <w:t xml:space="preserve">
валент </w:t>
            </w:r>
            <w:r>
              <w:br/>
            </w:r>
            <w:r>
              <w:rPr>
                <w:rFonts w:ascii="Times New Roman"/>
                <w:b w:val="false"/>
                <w:i w:val="false"/>
                <w:color w:val="000000"/>
                <w:sz w:val="20"/>
              </w:rPr>
              <w:t xml:space="preserve">
в тенге**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Подпись кассира _________________       Лист номер ______________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 исчисляется по курсу покупки </w:t>
      </w:r>
      <w:r>
        <w:br/>
      </w:r>
      <w:r>
        <w:rPr>
          <w:rFonts w:ascii="Times New Roman"/>
          <w:b w:val="false"/>
          <w:i w:val="false"/>
          <w:color w:val="000000"/>
          <w:sz w:val="28"/>
        </w:rPr>
        <w:t xml:space="preserve">
      **  - исчисляется по курсу продажи </w:t>
      </w:r>
    </w:p>
    <w:p>
      <w:pPr>
        <w:spacing w:after="0"/>
        <w:ind w:left="0"/>
        <w:jc w:val="both"/>
      </w:pPr>
      <w:r>
        <w:rPr>
          <w:rFonts w:ascii="Times New Roman"/>
          <w:b w:val="false"/>
          <w:i w:val="false"/>
          <w:color w:val="000000"/>
          <w:sz w:val="28"/>
        </w:rPr>
        <w:t xml:space="preserve">Последний лист журнала </w:t>
      </w:r>
    </w:p>
    <w:p>
      <w:pPr>
        <w:spacing w:after="0"/>
        <w:ind w:left="0"/>
        <w:jc w:val="both"/>
      </w:pPr>
      <w:r>
        <w:rPr>
          <w:rFonts w:ascii="Times New Roman"/>
          <w:b w:val="false"/>
          <w:i w:val="false"/>
          <w:color w:val="000000"/>
          <w:sz w:val="28"/>
        </w:rPr>
        <w:t xml:space="preserve">      В настоящем журнале реестров обменного пункта ______________ </w:t>
      </w:r>
      <w:r>
        <w:br/>
      </w:r>
      <w:r>
        <w:rPr>
          <w:rFonts w:ascii="Times New Roman"/>
          <w:b w:val="false"/>
          <w:i w:val="false"/>
          <w:color w:val="000000"/>
          <w:sz w:val="28"/>
        </w:rPr>
        <w:t xml:space="preserve">
__________________________________________________, принадлежащего </w:t>
      </w:r>
      <w:r>
        <w:br/>
      </w:r>
      <w:r>
        <w:rPr>
          <w:rFonts w:ascii="Times New Roman"/>
          <w:b w:val="false"/>
          <w:i w:val="false"/>
          <w:color w:val="000000"/>
          <w:sz w:val="28"/>
        </w:rPr>
        <w:t xml:space="preserve">
(наименование, регистрационный номер и адрес обменного пункта)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юридического лица, имеющего право на организацию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обменных операций, или его филиала) </w:t>
      </w:r>
    </w:p>
    <w:p>
      <w:pPr>
        <w:spacing w:after="0"/>
        <w:ind w:left="0"/>
        <w:jc w:val="both"/>
      </w:pPr>
      <w:r>
        <w:rPr>
          <w:rFonts w:ascii="Times New Roman"/>
          <w:b w:val="false"/>
          <w:i w:val="false"/>
          <w:color w:val="000000"/>
          <w:sz w:val="28"/>
        </w:rPr>
        <w:t xml:space="preserve">      пронумеровано и прошнуровано ________________ листов </w:t>
      </w:r>
      <w:r>
        <w:br/>
      </w:r>
      <w:r>
        <w:rPr>
          <w:rFonts w:ascii="Times New Roman"/>
          <w:b w:val="false"/>
          <w:i w:val="false"/>
          <w:color w:val="000000"/>
          <w:sz w:val="28"/>
        </w:rPr>
        <w:t xml:space="preserve">
      "___"______________ ____ года </w:t>
      </w:r>
    </w:p>
    <w:p>
      <w:pPr>
        <w:spacing w:after="0"/>
        <w:ind w:left="0"/>
        <w:jc w:val="both"/>
      </w:pPr>
      <w:r>
        <w:rPr>
          <w:rFonts w:ascii="Times New Roman"/>
          <w:b w:val="false"/>
          <w:i w:val="false"/>
          <w:color w:val="000000"/>
          <w:sz w:val="28"/>
        </w:rPr>
        <w:t xml:space="preserve">      Руководитель ___________________                Место печати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Главный бухгалтер_______________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Журнал реестров, содержащий __________ листов, </w:t>
      </w:r>
      <w:r>
        <w:br/>
      </w:r>
      <w:r>
        <w:rPr>
          <w:rFonts w:ascii="Times New Roman"/>
          <w:b w:val="false"/>
          <w:i w:val="false"/>
          <w:color w:val="000000"/>
          <w:sz w:val="28"/>
        </w:rPr>
        <w:t xml:space="preserve">
соответствует требованиям Правил организации обменных операций с </w:t>
      </w:r>
      <w:r>
        <w:br/>
      </w:r>
      <w:r>
        <w:rPr>
          <w:rFonts w:ascii="Times New Roman"/>
          <w:b w:val="false"/>
          <w:i w:val="false"/>
          <w:color w:val="000000"/>
          <w:sz w:val="28"/>
        </w:rPr>
        <w:t xml:space="preserve">
наличной иностранной валютой в Республике Казахстан и заверен в </w:t>
      </w:r>
      <w:r>
        <w:br/>
      </w:r>
      <w:r>
        <w:rPr>
          <w:rFonts w:ascii="Times New Roman"/>
          <w:b w:val="false"/>
          <w:i w:val="false"/>
          <w:color w:val="000000"/>
          <w:sz w:val="28"/>
        </w:rPr>
        <w:t xml:space="preserve">
______________________________ филиале Национального Банка </w:t>
      </w:r>
      <w:r>
        <w:br/>
      </w:r>
      <w:r>
        <w:rPr>
          <w:rFonts w:ascii="Times New Roman"/>
          <w:b w:val="false"/>
          <w:i w:val="false"/>
          <w:color w:val="000000"/>
          <w:sz w:val="28"/>
        </w:rPr>
        <w:t xml:space="preserve">
Республики Казахстан "___"______ _____ года. </w:t>
      </w:r>
    </w:p>
    <w:p>
      <w:pPr>
        <w:spacing w:after="0"/>
        <w:ind w:left="0"/>
        <w:jc w:val="both"/>
      </w:pPr>
      <w:r>
        <w:rPr>
          <w:rFonts w:ascii="Times New Roman"/>
          <w:b w:val="false"/>
          <w:i w:val="false"/>
          <w:color w:val="000000"/>
          <w:sz w:val="28"/>
        </w:rPr>
        <w:t xml:space="preserve">      Директор (Заместитель директора) филиала </w:t>
      </w:r>
      <w:r>
        <w:br/>
      </w:r>
      <w:r>
        <w:rPr>
          <w:rFonts w:ascii="Times New Roman"/>
          <w:b w:val="false"/>
          <w:i w:val="false"/>
          <w:color w:val="000000"/>
          <w:sz w:val="28"/>
        </w:rPr>
        <w:t xml:space="preserve">
      Национального Банка Республики Казахстан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Место печати или штампа </w:t>
      </w:r>
      <w:r>
        <w:br/>
      </w:r>
      <w:r>
        <w:rPr>
          <w:rFonts w:ascii="Times New Roman"/>
          <w:b w:val="false"/>
          <w:i w:val="false"/>
          <w:color w:val="000000"/>
          <w:sz w:val="28"/>
        </w:rPr>
        <w:t xml:space="preserve">
                                       филиала Национального Банка </w:t>
      </w:r>
    </w:p>
    <w:bookmarkStart w:name="z98" w:id="4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организации обменных </w:t>
      </w:r>
      <w:r>
        <w:br/>
      </w:r>
      <w:r>
        <w:rPr>
          <w:rFonts w:ascii="Times New Roman"/>
          <w:b w:val="false"/>
          <w:i w:val="false"/>
          <w:color w:val="000000"/>
          <w:sz w:val="28"/>
        </w:rPr>
        <w:t xml:space="preserve">
операций с наличной иностранной </w:t>
      </w:r>
      <w:r>
        <w:br/>
      </w:r>
      <w:r>
        <w:rPr>
          <w:rFonts w:ascii="Times New Roman"/>
          <w:b w:val="false"/>
          <w:i w:val="false"/>
          <w:color w:val="000000"/>
          <w:sz w:val="28"/>
        </w:rPr>
        <w:t xml:space="preserve">
валютой в Республике Казахстан </w:t>
      </w:r>
    </w:p>
    <w:bookmarkEnd w:id="4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постановлениями Правления Национального Банка РК от 30.11.2009 </w:t>
      </w:r>
      <w:r>
        <w:rPr>
          <w:rFonts w:ascii="Times New Roman"/>
          <w:b w:val="false"/>
          <w:i w:val="false"/>
          <w:color w:val="ff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i w:val="false"/>
          <w:color w:val="000000"/>
          <w:sz w:val="28"/>
        </w:rPr>
        <w:t>Информация для клиентов обменного пункта</w:t>
      </w:r>
    </w:p>
    <w:p>
      <w:pPr>
        <w:spacing w:after="0"/>
        <w:ind w:left="0"/>
        <w:jc w:val="both"/>
      </w:pPr>
      <w:r>
        <w:rPr>
          <w:rFonts w:ascii="Times New Roman"/>
          <w:b w:val="false"/>
          <w:i w:val="false"/>
          <w:color w:val="000000"/>
          <w:sz w:val="28"/>
        </w:rPr>
        <w:t xml:space="preserve">      Настоящий обменный пункт находится на территории, </w:t>
      </w:r>
      <w:r>
        <w:br/>
      </w:r>
      <w:r>
        <w:rPr>
          <w:rFonts w:ascii="Times New Roman"/>
          <w:b w:val="false"/>
          <w:i w:val="false"/>
          <w:color w:val="000000"/>
          <w:sz w:val="28"/>
        </w:rPr>
        <w:t xml:space="preserve">
контролируемой __________________________________________ филиалом </w:t>
      </w:r>
      <w:r>
        <w:br/>
      </w:r>
      <w:r>
        <w:rPr>
          <w:rFonts w:ascii="Times New Roman"/>
          <w:b w:val="false"/>
          <w:i w:val="false"/>
          <w:color w:val="000000"/>
          <w:sz w:val="28"/>
        </w:rPr>
        <w:t xml:space="preserve">
               (наименование филиала Национального Банка)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При наличии замечаний к работе обменного пункта просьба </w:t>
      </w:r>
      <w:r>
        <w:br/>
      </w:r>
      <w:r>
        <w:rPr>
          <w:rFonts w:ascii="Times New Roman"/>
          <w:b w:val="false"/>
          <w:i w:val="false"/>
          <w:color w:val="000000"/>
          <w:sz w:val="28"/>
        </w:rPr>
        <w:t xml:space="preserve">
направлять жалобы по адресу _______________________________________ </w:t>
      </w:r>
      <w:r>
        <w:br/>
      </w:r>
      <w:r>
        <w:rPr>
          <w:rFonts w:ascii="Times New Roman"/>
          <w:b w:val="false"/>
          <w:i w:val="false"/>
          <w:color w:val="000000"/>
          <w:sz w:val="28"/>
        </w:rPr>
        <w:t xml:space="preserve">
                       (почтовый адрес филиала Национального Банка) </w:t>
      </w:r>
      <w:r>
        <w:br/>
      </w:r>
      <w:r>
        <w:rPr>
          <w:rFonts w:ascii="Times New Roman"/>
          <w:b w:val="false"/>
          <w:i w:val="false"/>
          <w:color w:val="000000"/>
          <w:sz w:val="28"/>
        </w:rPr>
        <w:t xml:space="preserve">
либо звонить по телефону __________________________________________ </w:t>
      </w:r>
      <w:r>
        <w:br/>
      </w:r>
      <w:r>
        <w:rPr>
          <w:rFonts w:ascii="Times New Roman"/>
          <w:b w:val="false"/>
          <w:i w:val="false"/>
          <w:color w:val="000000"/>
          <w:sz w:val="28"/>
        </w:rPr>
        <w:t xml:space="preserve">
                       (номер телефона филиала Национального Банка) </w:t>
      </w:r>
      <w:r>
        <w:br/>
      </w:r>
      <w:r>
        <w:rPr>
          <w:rFonts w:ascii="Times New Roman"/>
          <w:b w:val="false"/>
          <w:i w:val="false"/>
          <w:color w:val="000000"/>
          <w:sz w:val="28"/>
        </w:rPr>
        <w:t xml:space="preserve">
      Для рассмотрения жалобы просьба сообщить в ней следующие </w:t>
      </w:r>
      <w:r>
        <w:br/>
      </w:r>
      <w:r>
        <w:rPr>
          <w:rFonts w:ascii="Times New Roman"/>
          <w:b w:val="false"/>
          <w:i w:val="false"/>
          <w:color w:val="000000"/>
          <w:sz w:val="28"/>
        </w:rPr>
        <w:t xml:space="preserve">
сведения: </w:t>
      </w:r>
      <w:r>
        <w:br/>
      </w:r>
      <w:r>
        <w:rPr>
          <w:rFonts w:ascii="Times New Roman"/>
          <w:b w:val="false"/>
          <w:i w:val="false"/>
          <w:color w:val="000000"/>
          <w:sz w:val="28"/>
        </w:rPr>
        <w:t xml:space="preserve">
      фамилию, имя и отчество заявителя; </w:t>
      </w:r>
      <w:r>
        <w:br/>
      </w:r>
      <w:r>
        <w:rPr>
          <w:rFonts w:ascii="Times New Roman"/>
          <w:b w:val="false"/>
          <w:i w:val="false"/>
          <w:color w:val="000000"/>
          <w:sz w:val="28"/>
        </w:rPr>
        <w:t xml:space="preserve">
      адрес заявителя; </w:t>
      </w:r>
      <w:r>
        <w:br/>
      </w:r>
      <w:r>
        <w:rPr>
          <w:rFonts w:ascii="Times New Roman"/>
          <w:b w:val="false"/>
          <w:i w:val="false"/>
          <w:color w:val="000000"/>
          <w:sz w:val="28"/>
        </w:rPr>
        <w:t xml:space="preserve">
      наименование и адрес обменного пункта; </w:t>
      </w:r>
      <w:r>
        <w:br/>
      </w:r>
      <w:r>
        <w:rPr>
          <w:rFonts w:ascii="Times New Roman"/>
          <w:b w:val="false"/>
          <w:i w:val="false"/>
          <w:color w:val="000000"/>
          <w:sz w:val="28"/>
        </w:rPr>
        <w:t xml:space="preserve">
      наименование юридического лица, имеющего право на организацию </w:t>
      </w:r>
      <w:r>
        <w:br/>
      </w:r>
      <w:r>
        <w:rPr>
          <w:rFonts w:ascii="Times New Roman"/>
          <w:b w:val="false"/>
          <w:i w:val="false"/>
          <w:color w:val="000000"/>
          <w:sz w:val="28"/>
        </w:rPr>
        <w:t xml:space="preserve">
обменных операций, или его филиала, открывших данный обменный пункт; </w:t>
      </w:r>
      <w:r>
        <w:br/>
      </w:r>
      <w:r>
        <w:rPr>
          <w:rFonts w:ascii="Times New Roman"/>
          <w:b w:val="false"/>
          <w:i w:val="false"/>
          <w:color w:val="000000"/>
          <w:sz w:val="28"/>
        </w:rPr>
        <w:t xml:space="preserve">
      содержание жалобы; </w:t>
      </w:r>
      <w:r>
        <w:br/>
      </w:r>
      <w:r>
        <w:rPr>
          <w:rFonts w:ascii="Times New Roman"/>
          <w:b w:val="false"/>
          <w:i w:val="false"/>
          <w:color w:val="000000"/>
          <w:sz w:val="28"/>
        </w:rPr>
        <w:t xml:space="preserve">
      дату и время, указывающие, когда обменным пунктом было допущено </w:t>
      </w:r>
      <w:r>
        <w:br/>
      </w:r>
      <w:r>
        <w:rPr>
          <w:rFonts w:ascii="Times New Roman"/>
          <w:b w:val="false"/>
          <w:i w:val="false"/>
          <w:color w:val="000000"/>
          <w:sz w:val="28"/>
        </w:rPr>
        <w:t>
нарушение;</w:t>
      </w:r>
      <w:r>
        <w:br/>
      </w:r>
      <w:r>
        <w:rPr>
          <w:rFonts w:ascii="Times New Roman"/>
          <w:b w:val="false"/>
          <w:i w:val="false"/>
          <w:color w:val="000000"/>
          <w:sz w:val="28"/>
        </w:rPr>
        <w:t>
      фамилия, имя и отчество кассира обменного пункта.</w:t>
      </w:r>
      <w:r>
        <w:br/>
      </w:r>
      <w:r>
        <w:rPr>
          <w:rFonts w:ascii="Times New Roman"/>
          <w:b w:val="false"/>
          <w:i w:val="false"/>
          <w:color w:val="000000"/>
          <w:sz w:val="28"/>
        </w:rPr>
        <w:t xml:space="preserve">
      Для письменной жалобы необходима подпись заявителя. </w:t>
      </w:r>
    </w:p>
    <w:bookmarkStart w:name="z99" w:id="4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организации обменных </w:t>
      </w:r>
      <w:r>
        <w:br/>
      </w:r>
      <w:r>
        <w:rPr>
          <w:rFonts w:ascii="Times New Roman"/>
          <w:b w:val="false"/>
          <w:i w:val="false"/>
          <w:color w:val="000000"/>
          <w:sz w:val="28"/>
        </w:rPr>
        <w:t xml:space="preserve">
операций с наличной иностранной </w:t>
      </w:r>
      <w:r>
        <w:br/>
      </w:r>
      <w:r>
        <w:rPr>
          <w:rFonts w:ascii="Times New Roman"/>
          <w:b w:val="false"/>
          <w:i w:val="false"/>
          <w:color w:val="000000"/>
          <w:sz w:val="28"/>
        </w:rPr>
        <w:t xml:space="preserve">
валютой в Республике Казахстан </w:t>
      </w:r>
    </w:p>
    <w:bookmarkEnd w:id="4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7 с изменениями, внесенными постановлениями Правления Национального Банка РК от 30.11.2009 </w:t>
      </w:r>
      <w:r>
        <w:rPr>
          <w:rFonts w:ascii="Times New Roman"/>
          <w:b w:val="false"/>
          <w:i w:val="false"/>
          <w:color w:val="ff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Титульный лист журнала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ЖУРНАЛ </w:t>
      </w:r>
      <w:r>
        <w:br/>
      </w:r>
      <w:r>
        <w:rPr>
          <w:rFonts w:ascii="Times New Roman"/>
          <w:b w:val="false"/>
          <w:i w:val="false"/>
          <w:color w:val="000000"/>
          <w:sz w:val="28"/>
        </w:rPr>
        <w:t>
          </w:t>
      </w:r>
      <w:r>
        <w:rPr>
          <w:rFonts w:ascii="Times New Roman"/>
          <w:b/>
          <w:i w:val="false"/>
          <w:color w:val="000000"/>
          <w:sz w:val="28"/>
        </w:rPr>
        <w:t xml:space="preserve">реестров операций с неплатежной и негодной к </w:t>
      </w:r>
      <w:r>
        <w:br/>
      </w:r>
      <w:r>
        <w:rPr>
          <w:rFonts w:ascii="Times New Roman"/>
          <w:b w:val="false"/>
          <w:i w:val="false"/>
          <w:color w:val="000000"/>
          <w:sz w:val="28"/>
        </w:rPr>
        <w:t>
            </w:t>
      </w:r>
      <w:r>
        <w:rPr>
          <w:rFonts w:ascii="Times New Roman"/>
          <w:b/>
          <w:i w:val="false"/>
          <w:color w:val="000000"/>
          <w:sz w:val="28"/>
        </w:rPr>
        <w:t xml:space="preserve"> обращению наличной иностранной валютой</w:t>
      </w:r>
    </w:p>
    <w:p>
      <w:pPr>
        <w:spacing w:after="0"/>
        <w:ind w:left="0"/>
        <w:jc w:val="both"/>
      </w:pPr>
      <w:r>
        <w:rPr>
          <w:rFonts w:ascii="Times New Roman"/>
          <w:b w:val="false"/>
          <w:i w:val="false"/>
          <w:color w:val="000000"/>
          <w:sz w:val="28"/>
        </w:rPr>
        <w:t xml:space="preserve">обменного пункта _________________________________________________, </w:t>
      </w:r>
      <w:r>
        <w:br/>
      </w:r>
      <w:r>
        <w:rPr>
          <w:rFonts w:ascii="Times New Roman"/>
          <w:b w:val="false"/>
          <w:i w:val="false"/>
          <w:color w:val="000000"/>
          <w:sz w:val="28"/>
        </w:rPr>
        <w:t xml:space="preserve">
            (наименование, регистрационный номер обменного пункта) </w:t>
      </w:r>
      <w:r>
        <w:br/>
      </w:r>
      <w:r>
        <w:rPr>
          <w:rFonts w:ascii="Times New Roman"/>
          <w:b w:val="false"/>
          <w:i w:val="false"/>
          <w:color w:val="000000"/>
          <w:sz w:val="28"/>
        </w:rPr>
        <w:t xml:space="preserve">
расположенного по адресу _________________________________________, </w:t>
      </w:r>
      <w:r>
        <w:br/>
      </w:r>
      <w:r>
        <w:rPr>
          <w:rFonts w:ascii="Times New Roman"/>
          <w:b w:val="false"/>
          <w:i w:val="false"/>
          <w:color w:val="000000"/>
          <w:sz w:val="28"/>
        </w:rPr>
        <w:t xml:space="preserve">
                                (адрес обменного пункта) </w:t>
      </w:r>
      <w:r>
        <w:br/>
      </w:r>
      <w:r>
        <w:rPr>
          <w:rFonts w:ascii="Times New Roman"/>
          <w:b w:val="false"/>
          <w:i w:val="false"/>
          <w:color w:val="000000"/>
          <w:sz w:val="28"/>
        </w:rPr>
        <w:t xml:space="preserve">
принадлежащего ____________________________________________________ </w:t>
      </w:r>
      <w:r>
        <w:br/>
      </w:r>
      <w:r>
        <w:rPr>
          <w:rFonts w:ascii="Times New Roman"/>
          <w:b w:val="false"/>
          <w:i w:val="false"/>
          <w:color w:val="000000"/>
          <w:sz w:val="28"/>
        </w:rPr>
        <w:t xml:space="preserve">
               (наименование юридического лица, имеющего право 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организацию обменных операций, или его филиала) </w:t>
      </w:r>
      <w:r>
        <w:br/>
      </w:r>
      <w:r>
        <w:rPr>
          <w:rFonts w:ascii="Times New Roman"/>
          <w:b w:val="false"/>
          <w:i w:val="false"/>
          <w:color w:val="000000"/>
          <w:sz w:val="28"/>
        </w:rPr>
        <w:t xml:space="preserve">
расположенного ____________________________________________________ </w:t>
      </w:r>
      <w:r>
        <w:br/>
      </w:r>
      <w:r>
        <w:rPr>
          <w:rFonts w:ascii="Times New Roman"/>
          <w:b w:val="false"/>
          <w:i w:val="false"/>
          <w:color w:val="000000"/>
          <w:sz w:val="28"/>
        </w:rPr>
        <w:t xml:space="preserve">
            (место нахождения юридического лица, имеющего право 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организацию обменных операций, или его филиала) </w:t>
      </w:r>
    </w:p>
    <w:p>
      <w:pPr>
        <w:spacing w:after="0"/>
        <w:ind w:left="0"/>
        <w:jc w:val="both"/>
      </w:pPr>
      <w:r>
        <w:rPr>
          <w:rFonts w:ascii="Times New Roman"/>
          <w:b w:val="false"/>
          <w:i w:val="false"/>
          <w:color w:val="000000"/>
          <w:sz w:val="28"/>
        </w:rPr>
        <w:t xml:space="preserve">       Начат "____" ______________ _____ года </w:t>
      </w:r>
      <w:r>
        <w:br/>
      </w:r>
      <w:r>
        <w:rPr>
          <w:rFonts w:ascii="Times New Roman"/>
          <w:b w:val="false"/>
          <w:i w:val="false"/>
          <w:color w:val="000000"/>
          <w:sz w:val="28"/>
        </w:rPr>
        <w:t xml:space="preserve">
       Окончен "____" ______________ _____ года </w:t>
      </w:r>
      <w:r>
        <w:br/>
      </w:r>
      <w:r>
        <w:rPr>
          <w:rFonts w:ascii="Times New Roman"/>
          <w:b w:val="false"/>
          <w:i w:val="false"/>
          <w:color w:val="000000"/>
          <w:sz w:val="28"/>
        </w:rPr>
        <w:t xml:space="preserve">
       Срок хранения: _________ лет </w:t>
      </w:r>
    </w:p>
    <w:p>
      <w:pPr>
        <w:spacing w:after="0"/>
        <w:ind w:left="0"/>
        <w:jc w:val="both"/>
      </w:pPr>
      <w:r>
        <w:rPr>
          <w:rFonts w:ascii="Times New Roman"/>
          <w:b w:val="false"/>
          <w:i w:val="false"/>
          <w:color w:val="000000"/>
          <w:sz w:val="28"/>
        </w:rPr>
        <w:t xml:space="preserve">Внутренний лист журнала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193"/>
        <w:gridCol w:w="2553"/>
        <w:gridCol w:w="289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валюты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w:t>
            </w:r>
            <w:r>
              <w:br/>
            </w:r>
            <w:r>
              <w:rPr>
                <w:rFonts w:ascii="Times New Roman"/>
                <w:b w:val="false"/>
                <w:i w:val="false"/>
                <w:color w:val="000000"/>
                <w:sz w:val="20"/>
              </w:rPr>
              <w:t xml:space="preserve">
покупки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Рыночный </w:t>
            </w:r>
            <w:r>
              <w:br/>
            </w:r>
            <w:r>
              <w:rPr>
                <w:rFonts w:ascii="Times New Roman"/>
                <w:b w:val="false"/>
                <w:i w:val="false"/>
                <w:color w:val="000000"/>
                <w:sz w:val="20"/>
              </w:rPr>
              <w:t>
курс</w:t>
            </w:r>
            <w:r>
              <w:br/>
            </w:r>
            <w:r>
              <w:rPr>
                <w:rFonts w:ascii="Times New Roman"/>
                <w:b w:val="false"/>
                <w:i w:val="false"/>
                <w:color w:val="000000"/>
                <w:sz w:val="20"/>
              </w:rPr>
              <w:t>
обмена валют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w:t>
            </w:r>
            <w:r>
              <w:br/>
            </w:r>
            <w:r>
              <w:rPr>
                <w:rFonts w:ascii="Times New Roman"/>
                <w:b w:val="false"/>
                <w:i w:val="false"/>
                <w:color w:val="000000"/>
                <w:sz w:val="20"/>
              </w:rPr>
              <w:t xml:space="preserve">
распоряжения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Реестр </w:t>
      </w:r>
      <w:r>
        <w:br/>
      </w:r>
      <w:r>
        <w:rPr>
          <w:rFonts w:ascii="Times New Roman"/>
          <w:b w:val="false"/>
          <w:i w:val="false"/>
          <w:color w:val="000000"/>
          <w:sz w:val="28"/>
        </w:rPr>
        <w:t xml:space="preserve">
          операций с неплатежной и негодной к обращению </w:t>
      </w:r>
      <w:r>
        <w:br/>
      </w:r>
      <w:r>
        <w:rPr>
          <w:rFonts w:ascii="Times New Roman"/>
          <w:b w:val="false"/>
          <w:i w:val="false"/>
          <w:color w:val="000000"/>
          <w:sz w:val="28"/>
        </w:rPr>
        <w:t xml:space="preserve">
                 наличной иностранной валютой </w:t>
      </w:r>
      <w:r>
        <w:br/>
      </w:r>
      <w:r>
        <w:rPr>
          <w:rFonts w:ascii="Times New Roman"/>
          <w:b w:val="false"/>
          <w:i w:val="false"/>
          <w:color w:val="000000"/>
          <w:sz w:val="28"/>
        </w:rPr>
        <w:t xml:space="preserve">
              за "___" _____________ 200__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433"/>
        <w:gridCol w:w="1453"/>
        <w:gridCol w:w="1953"/>
        <w:gridCol w:w="1933"/>
        <w:gridCol w:w="1753"/>
        <w:gridCol w:w="1773"/>
        <w:gridCol w:w="14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на ин- </w:t>
            </w:r>
            <w:r>
              <w:br/>
            </w:r>
            <w:r>
              <w:rPr>
                <w:rFonts w:ascii="Times New Roman"/>
                <w:b w:val="false"/>
                <w:i w:val="false"/>
                <w:color w:val="000000"/>
                <w:sz w:val="20"/>
              </w:rPr>
              <w:t xml:space="preserve">
кассо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номи- </w:t>
            </w:r>
            <w:r>
              <w:br/>
            </w:r>
            <w:r>
              <w:rPr>
                <w:rFonts w:ascii="Times New Roman"/>
                <w:b w:val="false"/>
                <w:i w:val="false"/>
                <w:color w:val="000000"/>
                <w:sz w:val="20"/>
              </w:rPr>
              <w:t xml:space="preserve">
налов) </w:t>
            </w:r>
            <w:r>
              <w:br/>
            </w:r>
            <w:r>
              <w:rPr>
                <w:rFonts w:ascii="Times New Roman"/>
                <w:b w:val="false"/>
                <w:i w:val="false"/>
                <w:color w:val="000000"/>
                <w:sz w:val="20"/>
              </w:rPr>
              <w:t xml:space="preserve">
банкноты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денной </w:t>
            </w:r>
            <w:r>
              <w:br/>
            </w:r>
            <w:r>
              <w:rPr>
                <w:rFonts w:ascii="Times New Roman"/>
                <w:b w:val="false"/>
                <w:i w:val="false"/>
                <w:color w:val="000000"/>
                <w:sz w:val="20"/>
              </w:rPr>
              <w:t xml:space="preserve">
операции </w:t>
            </w:r>
            <w:r>
              <w:br/>
            </w:r>
            <w:r>
              <w:rPr>
                <w:rFonts w:ascii="Times New Roman"/>
                <w:b w:val="false"/>
                <w:i w:val="false"/>
                <w:color w:val="000000"/>
                <w:sz w:val="20"/>
              </w:rPr>
              <w:t xml:space="preserve">
(инкассо/ </w:t>
            </w:r>
            <w:r>
              <w:br/>
            </w:r>
            <w:r>
              <w:rPr>
                <w:rFonts w:ascii="Times New Roman"/>
                <w:b w:val="false"/>
                <w:i w:val="false"/>
                <w:color w:val="000000"/>
                <w:sz w:val="20"/>
              </w:rPr>
              <w:t xml:space="preserve">
замена/ </w:t>
            </w:r>
            <w:r>
              <w:br/>
            </w:r>
            <w:r>
              <w:rPr>
                <w:rFonts w:ascii="Times New Roman"/>
                <w:b w:val="false"/>
                <w:i w:val="false"/>
                <w:color w:val="000000"/>
                <w:sz w:val="20"/>
              </w:rPr>
              <w:t xml:space="preserve">
покупка)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валюты, </w:t>
            </w:r>
            <w:r>
              <w:br/>
            </w:r>
            <w:r>
              <w:rPr>
                <w:rFonts w:ascii="Times New Roman"/>
                <w:b w:val="false"/>
                <w:i w:val="false"/>
                <w:color w:val="000000"/>
                <w:sz w:val="20"/>
              </w:rPr>
              <w:t xml:space="preserve">
выданной </w:t>
            </w:r>
            <w:r>
              <w:br/>
            </w:r>
            <w:r>
              <w:rPr>
                <w:rFonts w:ascii="Times New Roman"/>
                <w:b w:val="false"/>
                <w:i w:val="false"/>
                <w:color w:val="000000"/>
                <w:sz w:val="20"/>
              </w:rPr>
              <w:t xml:space="preserve">
в </w:t>
            </w:r>
            <w:r>
              <w:br/>
            </w:r>
            <w:r>
              <w:rPr>
                <w:rFonts w:ascii="Times New Roman"/>
                <w:b w:val="false"/>
                <w:i w:val="false"/>
                <w:color w:val="000000"/>
                <w:sz w:val="20"/>
              </w:rPr>
              <w:t xml:space="preserve">
возме- </w:t>
            </w:r>
            <w:r>
              <w:br/>
            </w:r>
            <w:r>
              <w:rPr>
                <w:rFonts w:ascii="Times New Roman"/>
                <w:b w:val="false"/>
                <w:i w:val="false"/>
                <w:color w:val="000000"/>
                <w:sz w:val="20"/>
              </w:rPr>
              <w:t xml:space="preserve">
щение </w:t>
            </w:r>
            <w:r>
              <w:br/>
            </w:r>
            <w:r>
              <w:rPr>
                <w:rFonts w:ascii="Times New Roman"/>
                <w:b w:val="false"/>
                <w:i w:val="false"/>
                <w:color w:val="000000"/>
                <w:sz w:val="20"/>
              </w:rPr>
              <w:t xml:space="preserve">
(при </w:t>
            </w:r>
            <w:r>
              <w:br/>
            </w:r>
            <w:r>
              <w:rPr>
                <w:rFonts w:ascii="Times New Roman"/>
                <w:b w:val="false"/>
                <w:i w:val="false"/>
                <w:color w:val="000000"/>
                <w:sz w:val="20"/>
              </w:rPr>
              <w:t xml:space="preserve">
замене </w:t>
            </w:r>
            <w:r>
              <w:br/>
            </w:r>
            <w:r>
              <w:rPr>
                <w:rFonts w:ascii="Times New Roman"/>
                <w:b w:val="false"/>
                <w:i w:val="false"/>
                <w:color w:val="000000"/>
                <w:sz w:val="20"/>
              </w:rPr>
              <w:t xml:space="preserve">
или </w:t>
            </w:r>
            <w:r>
              <w:br/>
            </w:r>
            <w:r>
              <w:rPr>
                <w:rFonts w:ascii="Times New Roman"/>
                <w:b w:val="false"/>
                <w:i w:val="false"/>
                <w:color w:val="000000"/>
                <w:sz w:val="20"/>
              </w:rPr>
              <w:t xml:space="preserve">
покупке)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валюты, </w:t>
            </w:r>
            <w:r>
              <w:br/>
            </w:r>
            <w:r>
              <w:rPr>
                <w:rFonts w:ascii="Times New Roman"/>
                <w:b w:val="false"/>
                <w:i w:val="false"/>
                <w:color w:val="000000"/>
                <w:sz w:val="20"/>
              </w:rPr>
              <w:t xml:space="preserve">
выданной </w:t>
            </w:r>
            <w:r>
              <w:br/>
            </w:r>
            <w:r>
              <w:rPr>
                <w:rFonts w:ascii="Times New Roman"/>
                <w:b w:val="false"/>
                <w:i w:val="false"/>
                <w:color w:val="000000"/>
                <w:sz w:val="20"/>
              </w:rPr>
              <w:t xml:space="preserve">
в возме- </w:t>
            </w:r>
            <w:r>
              <w:br/>
            </w:r>
            <w:r>
              <w:rPr>
                <w:rFonts w:ascii="Times New Roman"/>
                <w:b w:val="false"/>
                <w:i w:val="false"/>
                <w:color w:val="000000"/>
                <w:sz w:val="20"/>
              </w:rPr>
              <w:t xml:space="preserve">
щение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удер- </w:t>
            </w:r>
            <w:r>
              <w:br/>
            </w:r>
            <w:r>
              <w:rPr>
                <w:rFonts w:ascii="Times New Roman"/>
                <w:b w:val="false"/>
                <w:i w:val="false"/>
                <w:color w:val="000000"/>
                <w:sz w:val="20"/>
              </w:rPr>
              <w:t xml:space="preserve">
жанной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сии в </w:t>
            </w:r>
            <w:r>
              <w:br/>
            </w:r>
            <w:r>
              <w:rPr>
                <w:rFonts w:ascii="Times New Roman"/>
                <w:b w:val="false"/>
                <w:i w:val="false"/>
                <w:color w:val="000000"/>
                <w:sz w:val="20"/>
              </w:rPr>
              <w:t xml:space="preserve">
тенге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Итого по: </w:t>
      </w:r>
    </w:p>
    <w:p>
      <w:pPr>
        <w:spacing w:after="0"/>
        <w:ind w:left="0"/>
        <w:jc w:val="both"/>
      </w:pPr>
      <w:r>
        <w:rPr>
          <w:rFonts w:ascii="Times New Roman"/>
          <w:b w:val="false"/>
          <w:i w:val="false"/>
          <w:color w:val="000000"/>
          <w:sz w:val="28"/>
        </w:rPr>
        <w:t xml:space="preserve">      Подпись кассира ______________________       Лист номер ____ </w:t>
      </w:r>
    </w:p>
    <w:p>
      <w:pPr>
        <w:spacing w:after="0"/>
        <w:ind w:left="0"/>
        <w:jc w:val="both"/>
      </w:pPr>
      <w:r>
        <w:rPr>
          <w:rFonts w:ascii="Times New Roman"/>
          <w:b w:val="false"/>
          <w:i w:val="false"/>
          <w:color w:val="000000"/>
          <w:sz w:val="28"/>
        </w:rPr>
        <w:t xml:space="preserve">Последний лист журнала </w:t>
      </w:r>
    </w:p>
    <w:p>
      <w:pPr>
        <w:spacing w:after="0"/>
        <w:ind w:left="0"/>
        <w:jc w:val="both"/>
      </w:pPr>
      <w:r>
        <w:rPr>
          <w:rFonts w:ascii="Times New Roman"/>
          <w:b w:val="false"/>
          <w:i w:val="false"/>
          <w:color w:val="000000"/>
          <w:sz w:val="28"/>
        </w:rPr>
        <w:t xml:space="preserve">      В настоящем журнале реестров операций с неплатежной и </w:t>
      </w:r>
      <w:r>
        <w:br/>
      </w:r>
      <w:r>
        <w:rPr>
          <w:rFonts w:ascii="Times New Roman"/>
          <w:b w:val="false"/>
          <w:i w:val="false"/>
          <w:color w:val="000000"/>
          <w:sz w:val="28"/>
        </w:rPr>
        <w:t xml:space="preserve">
негодной к обращению наличной иностранной валютой обменного пункта </w:t>
      </w:r>
      <w:r>
        <w:br/>
      </w:r>
      <w:r>
        <w:rPr>
          <w:rFonts w:ascii="Times New Roman"/>
          <w:b w:val="false"/>
          <w:i w:val="false"/>
          <w:color w:val="000000"/>
          <w:sz w:val="28"/>
        </w:rPr>
        <w:t xml:space="preserve">
__________________________________________________, принадлежащего </w:t>
      </w:r>
      <w:r>
        <w:br/>
      </w:r>
      <w:r>
        <w:rPr>
          <w:rFonts w:ascii="Times New Roman"/>
          <w:b w:val="false"/>
          <w:i w:val="false"/>
          <w:color w:val="000000"/>
          <w:sz w:val="28"/>
        </w:rPr>
        <w:t xml:space="preserve">
     (наименование, регистрационный номер 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адрес обменного пункта)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юридического лица, имеющего право 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организацию обменных операций, или его филиала) </w:t>
      </w:r>
      <w:r>
        <w:br/>
      </w:r>
      <w:r>
        <w:rPr>
          <w:rFonts w:ascii="Times New Roman"/>
          <w:b w:val="false"/>
          <w:i w:val="false"/>
          <w:color w:val="000000"/>
          <w:sz w:val="28"/>
        </w:rPr>
        <w:t xml:space="preserve">
пронумеровано и прошнуровано __________ листов </w:t>
      </w:r>
      <w:r>
        <w:br/>
      </w:r>
      <w:r>
        <w:rPr>
          <w:rFonts w:ascii="Times New Roman"/>
          <w:b w:val="false"/>
          <w:i w:val="false"/>
          <w:color w:val="000000"/>
          <w:sz w:val="28"/>
        </w:rPr>
        <w:t xml:space="preserve">
"___" ___________ _____ года </w:t>
      </w:r>
    </w:p>
    <w:p>
      <w:pPr>
        <w:spacing w:after="0"/>
        <w:ind w:left="0"/>
        <w:jc w:val="both"/>
      </w:pPr>
      <w:r>
        <w:rPr>
          <w:rFonts w:ascii="Times New Roman"/>
          <w:b w:val="false"/>
          <w:i w:val="false"/>
          <w:color w:val="000000"/>
          <w:sz w:val="28"/>
        </w:rPr>
        <w:t xml:space="preserve">      Руководитель _______________________ Место печати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Главный бухгалтер 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Журнал реестров операций с неплатежной и негодной к обращению </w:t>
      </w:r>
      <w:r>
        <w:br/>
      </w:r>
      <w:r>
        <w:rPr>
          <w:rFonts w:ascii="Times New Roman"/>
          <w:b w:val="false"/>
          <w:i w:val="false"/>
          <w:color w:val="000000"/>
          <w:sz w:val="28"/>
        </w:rPr>
        <w:t xml:space="preserve">
наличной иностранной валютой, содержащий ________ листов, </w:t>
      </w:r>
      <w:r>
        <w:br/>
      </w:r>
      <w:r>
        <w:rPr>
          <w:rFonts w:ascii="Times New Roman"/>
          <w:b w:val="false"/>
          <w:i w:val="false"/>
          <w:color w:val="000000"/>
          <w:sz w:val="28"/>
        </w:rPr>
        <w:t xml:space="preserve">
соответствует требованиям Правил организации обменных операций с </w:t>
      </w:r>
      <w:r>
        <w:br/>
      </w:r>
      <w:r>
        <w:rPr>
          <w:rFonts w:ascii="Times New Roman"/>
          <w:b w:val="false"/>
          <w:i w:val="false"/>
          <w:color w:val="000000"/>
          <w:sz w:val="28"/>
        </w:rPr>
        <w:t xml:space="preserve">
наличной иностранной валютой в Республике Казахстан и заверен </w:t>
      </w:r>
      <w:r>
        <w:br/>
      </w:r>
      <w:r>
        <w:rPr>
          <w:rFonts w:ascii="Times New Roman"/>
          <w:b w:val="false"/>
          <w:i w:val="false"/>
          <w:color w:val="000000"/>
          <w:sz w:val="28"/>
        </w:rPr>
        <w:t xml:space="preserve">
в _______________ филиале Национального Банка Республики Казахстан </w:t>
      </w:r>
      <w:r>
        <w:br/>
      </w:r>
      <w:r>
        <w:rPr>
          <w:rFonts w:ascii="Times New Roman"/>
          <w:b w:val="false"/>
          <w:i w:val="false"/>
          <w:color w:val="000000"/>
          <w:sz w:val="28"/>
        </w:rPr>
        <w:t xml:space="preserve">
"___" _____________ _______ года. </w:t>
      </w:r>
    </w:p>
    <w:p>
      <w:pPr>
        <w:spacing w:after="0"/>
        <w:ind w:left="0"/>
        <w:jc w:val="both"/>
      </w:pPr>
      <w:r>
        <w:rPr>
          <w:rFonts w:ascii="Times New Roman"/>
          <w:b w:val="false"/>
          <w:i w:val="false"/>
          <w:color w:val="000000"/>
          <w:sz w:val="28"/>
        </w:rPr>
        <w:t xml:space="preserve">      Директор (Заместитель директора) филиала </w:t>
      </w:r>
      <w:r>
        <w:br/>
      </w:r>
      <w:r>
        <w:rPr>
          <w:rFonts w:ascii="Times New Roman"/>
          <w:b w:val="false"/>
          <w:i w:val="false"/>
          <w:color w:val="000000"/>
          <w:sz w:val="28"/>
        </w:rPr>
        <w:t xml:space="preserve">
      Национального Банка Республики Казахстан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Место печати или штампа </w:t>
      </w:r>
      <w:r>
        <w:br/>
      </w:r>
      <w:r>
        <w:rPr>
          <w:rFonts w:ascii="Times New Roman"/>
          <w:b w:val="false"/>
          <w:i w:val="false"/>
          <w:color w:val="000000"/>
          <w:sz w:val="28"/>
        </w:rPr>
        <w:t>
                                       филиала Национального Банка</w:t>
      </w:r>
    </w:p>
    <w:bookmarkStart w:name="z178" w:id="49"/>
    <w:p>
      <w:pPr>
        <w:spacing w:after="0"/>
        <w:ind w:left="0"/>
        <w:jc w:val="both"/>
      </w:pPr>
      <w:r>
        <w:rPr>
          <w:rFonts w:ascii="Times New Roman"/>
          <w:b w:val="false"/>
          <w:i w:val="false"/>
          <w:color w:val="000000"/>
          <w:sz w:val="28"/>
        </w:rPr>
        <w:t xml:space="preserve">
Приложение 7-1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обменных операций         </w:t>
      </w:r>
      <w:r>
        <w:br/>
      </w:r>
      <w:r>
        <w:rPr>
          <w:rFonts w:ascii="Times New Roman"/>
          <w:b w:val="false"/>
          <w:i w:val="false"/>
          <w:color w:val="000000"/>
          <w:sz w:val="28"/>
        </w:rPr>
        <w:t xml:space="preserve">
с наличной иностранной валютой  </w:t>
      </w:r>
      <w:r>
        <w:br/>
      </w:r>
      <w:r>
        <w:rPr>
          <w:rFonts w:ascii="Times New Roman"/>
          <w:b w:val="false"/>
          <w:i w:val="false"/>
          <w:color w:val="000000"/>
          <w:sz w:val="28"/>
        </w:rPr>
        <w:t xml:space="preserve">
в Республике Казахстан      </w:t>
      </w:r>
    </w:p>
    <w:bookmarkEnd w:id="49"/>
    <w:p>
      <w:pPr>
        <w:spacing w:after="0"/>
        <w:ind w:left="0"/>
        <w:jc w:val="both"/>
      </w:pPr>
      <w:r>
        <w:rPr>
          <w:rFonts w:ascii="Times New Roman"/>
          <w:b w:val="false"/>
          <w:i w:val="false"/>
          <w:color w:val="ff0000"/>
          <w:sz w:val="28"/>
        </w:rPr>
        <w:t>      Сноска. Правила дополнены приложением 7-1 в соответствии с постановлением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(вводится в действие с 01.01.2013).</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 об обменных операциях,</w:t>
      </w:r>
      <w:r>
        <w:br/>
      </w:r>
      <w:r>
        <w:rPr>
          <w:rFonts w:ascii="Times New Roman"/>
          <w:b w:val="false"/>
          <w:i w:val="false"/>
          <w:color w:val="000000"/>
          <w:sz w:val="28"/>
        </w:rPr>
        <w:t>
                </w:t>
      </w:r>
      <w:r>
        <w:rPr>
          <w:rFonts w:ascii="Times New Roman"/>
          <w:b/>
          <w:i w:val="false"/>
          <w:color w:val="000000"/>
          <w:sz w:val="28"/>
        </w:rPr>
        <w:t>проведенных через обменные пункты</w:t>
      </w:r>
      <w:r>
        <w:br/>
      </w:r>
      <w:r>
        <w:rPr>
          <w:rFonts w:ascii="Times New Roman"/>
          <w:b w:val="false"/>
          <w:i w:val="false"/>
          <w:color w:val="000000"/>
          <w:sz w:val="28"/>
        </w:rPr>
        <w:t>
                  </w:t>
      </w:r>
      <w:r>
        <w:rPr>
          <w:rFonts w:ascii="Times New Roman"/>
          <w:b/>
          <w:i w:val="false"/>
          <w:color w:val="000000"/>
          <w:sz w:val="28"/>
        </w:rPr>
        <w:t>за _________ месяц 20 __ года</w:t>
      </w:r>
    </w:p>
    <w:p>
      <w:pPr>
        <w:spacing w:after="0"/>
        <w:ind w:left="0"/>
        <w:jc w:val="both"/>
      </w:pPr>
      <w:r>
        <w:rPr>
          <w:rFonts w:ascii="Times New Roman"/>
          <w:b w:val="false"/>
          <w:i w:val="false"/>
          <w:color w:val="000000"/>
          <w:sz w:val="28"/>
        </w:rPr>
        <w:t>наименование уполномоченного банка (его филиала)/</w:t>
      </w:r>
      <w:r>
        <w:br/>
      </w:r>
      <w:r>
        <w:rPr>
          <w:rFonts w:ascii="Times New Roman"/>
          <w:b w:val="false"/>
          <w:i w:val="false"/>
          <w:color w:val="000000"/>
          <w:sz w:val="28"/>
        </w:rPr>
        <w:t>
уполномоченной организации (ее филиала)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0"/>
        <w:gridCol w:w="1172"/>
        <w:gridCol w:w="1397"/>
        <w:gridCol w:w="1293"/>
        <w:gridCol w:w="1196"/>
        <w:gridCol w:w="1351"/>
        <w:gridCol w:w="1081"/>
      </w:tblGrid>
      <w:tr>
        <w:trPr>
          <w:trHeight w:val="30" w:hRule="atLeast"/>
        </w:trPr>
        <w:tc>
          <w:tcPr>
            <w:tcW w:w="5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валюты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EUR</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RUB</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CNY</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обменных операций с</w:t>
            </w:r>
            <w:r>
              <w:br/>
            </w:r>
            <w:r>
              <w:rPr>
                <w:rFonts w:ascii="Times New Roman"/>
                <w:b w:val="false"/>
                <w:i w:val="false"/>
                <w:color w:val="000000"/>
                <w:sz w:val="20"/>
              </w:rPr>
              <w:t>
</w:t>
            </w:r>
            <w:r>
              <w:rPr>
                <w:rFonts w:ascii="Times New Roman"/>
                <w:b w:val="false"/>
                <w:i w:val="false"/>
                <w:color w:val="000000"/>
                <w:sz w:val="20"/>
              </w:rPr>
              <w:t>физическими лицами, проведенных</w:t>
            </w:r>
            <w:r>
              <w:br/>
            </w:r>
            <w:r>
              <w:rPr>
                <w:rFonts w:ascii="Times New Roman"/>
                <w:b w:val="false"/>
                <w:i w:val="false"/>
                <w:color w:val="000000"/>
                <w:sz w:val="20"/>
              </w:rPr>
              <w:t>
</w:t>
            </w:r>
            <w:r>
              <w:rPr>
                <w:rFonts w:ascii="Times New Roman"/>
                <w:b w:val="false"/>
                <w:i w:val="false"/>
                <w:color w:val="000000"/>
                <w:sz w:val="20"/>
              </w:rPr>
              <w:t>через обменные пункты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 обменных операций (покупка и</w:t>
            </w:r>
            <w:r>
              <w:br/>
            </w:r>
            <w:r>
              <w:rPr>
                <w:rFonts w:ascii="Times New Roman"/>
                <w:b w:val="false"/>
                <w:i w:val="false"/>
                <w:color w:val="000000"/>
                <w:sz w:val="20"/>
              </w:rPr>
              <w:t>
</w:t>
            </w:r>
            <w:r>
              <w:rPr>
                <w:rFonts w:ascii="Times New Roman"/>
                <w:b w:val="false"/>
                <w:i w:val="false"/>
                <w:color w:val="000000"/>
                <w:sz w:val="20"/>
              </w:rPr>
              <w:t>продажа наличной иностранной</w:t>
            </w:r>
            <w:r>
              <w:br/>
            </w:r>
            <w:r>
              <w:rPr>
                <w:rFonts w:ascii="Times New Roman"/>
                <w:b w:val="false"/>
                <w:i w:val="false"/>
                <w:color w:val="000000"/>
                <w:sz w:val="20"/>
              </w:rPr>
              <w:t>
</w:t>
            </w:r>
            <w:r>
              <w:rPr>
                <w:rFonts w:ascii="Times New Roman"/>
                <w:b w:val="false"/>
                <w:i w:val="false"/>
                <w:color w:val="000000"/>
                <w:sz w:val="20"/>
              </w:rPr>
              <w:t>валюты), всего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покупке наличной иностранной валюты у физических лиц</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Куплено наличной иностранной</w:t>
            </w:r>
            <w:r>
              <w:br/>
            </w:r>
            <w:r>
              <w:rPr>
                <w:rFonts w:ascii="Times New Roman"/>
                <w:b w:val="false"/>
                <w:i w:val="false"/>
                <w:color w:val="000000"/>
                <w:sz w:val="20"/>
              </w:rPr>
              <w:t>
</w:t>
            </w:r>
            <w:r>
              <w:rPr>
                <w:rFonts w:ascii="Times New Roman"/>
                <w:b w:val="false"/>
                <w:i w:val="false"/>
                <w:color w:val="000000"/>
                <w:sz w:val="20"/>
              </w:rPr>
              <w:t>валюты, всего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операций по покупке</w:t>
            </w:r>
            <w:r>
              <w:br/>
            </w:r>
            <w:r>
              <w:rPr>
                <w:rFonts w:ascii="Times New Roman"/>
                <w:b w:val="false"/>
                <w:i w:val="false"/>
                <w:color w:val="000000"/>
                <w:sz w:val="20"/>
              </w:rPr>
              <w:t>
</w:t>
            </w:r>
            <w:r>
              <w:rPr>
                <w:rFonts w:ascii="Times New Roman"/>
                <w:b w:val="false"/>
                <w:i w:val="false"/>
                <w:color w:val="000000"/>
                <w:sz w:val="20"/>
              </w:rPr>
              <w:t>наличной иностранной валюты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сумму: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 тысяч тенге (включительно)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 тысяч тенге до 1 миллиона</w:t>
            </w:r>
            <w:r>
              <w:br/>
            </w:r>
            <w:r>
              <w:rPr>
                <w:rFonts w:ascii="Times New Roman"/>
                <w:b w:val="false"/>
                <w:i w:val="false"/>
                <w:color w:val="000000"/>
                <w:sz w:val="20"/>
              </w:rPr>
              <w:t>
</w:t>
            </w:r>
            <w:r>
              <w:rPr>
                <w:rFonts w:ascii="Times New Roman"/>
                <w:b w:val="false"/>
                <w:i w:val="false"/>
                <w:color w:val="000000"/>
                <w:sz w:val="20"/>
              </w:rPr>
              <w:t>тенге (включительно)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миллиона тенге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покупки наличной</w:t>
            </w:r>
            <w:r>
              <w:br/>
            </w:r>
            <w:r>
              <w:rPr>
                <w:rFonts w:ascii="Times New Roman"/>
                <w:b w:val="false"/>
                <w:i w:val="false"/>
                <w:color w:val="000000"/>
                <w:sz w:val="20"/>
              </w:rPr>
              <w:t>
</w:t>
            </w:r>
            <w:r>
              <w:rPr>
                <w:rFonts w:ascii="Times New Roman"/>
                <w:b w:val="false"/>
                <w:i w:val="false"/>
                <w:color w:val="000000"/>
                <w:sz w:val="20"/>
              </w:rPr>
              <w:t>иностранной валюты на сумму свыше</w:t>
            </w:r>
            <w:r>
              <w:br/>
            </w:r>
            <w:r>
              <w:rPr>
                <w:rFonts w:ascii="Times New Roman"/>
                <w:b w:val="false"/>
                <w:i w:val="false"/>
                <w:color w:val="000000"/>
                <w:sz w:val="20"/>
              </w:rPr>
              <w:t>
</w:t>
            </w:r>
            <w:r>
              <w:rPr>
                <w:rFonts w:ascii="Times New Roman"/>
                <w:b w:val="false"/>
                <w:i w:val="false"/>
                <w:color w:val="000000"/>
                <w:sz w:val="20"/>
              </w:rPr>
              <w:t>10 тысяч долларов США в</w:t>
            </w:r>
            <w:r>
              <w:br/>
            </w:r>
            <w:r>
              <w:rPr>
                <w:rFonts w:ascii="Times New Roman"/>
                <w:b w:val="false"/>
                <w:i w:val="false"/>
                <w:color w:val="000000"/>
                <w:sz w:val="20"/>
              </w:rPr>
              <w:t>
</w:t>
            </w:r>
            <w:r>
              <w:rPr>
                <w:rFonts w:ascii="Times New Roman"/>
                <w:b w:val="false"/>
                <w:i w:val="false"/>
                <w:color w:val="000000"/>
                <w:sz w:val="20"/>
              </w:rPr>
              <w:t>эквиваленте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куплено всего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операций по покупке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продаже наличной иностранной валюты физическим лицам</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наличной иностранной</w:t>
            </w:r>
            <w:r>
              <w:br/>
            </w:r>
            <w:r>
              <w:rPr>
                <w:rFonts w:ascii="Times New Roman"/>
                <w:b w:val="false"/>
                <w:i w:val="false"/>
                <w:color w:val="000000"/>
                <w:sz w:val="20"/>
              </w:rPr>
              <w:t>
</w:t>
            </w:r>
            <w:r>
              <w:rPr>
                <w:rFonts w:ascii="Times New Roman"/>
                <w:b w:val="false"/>
                <w:i w:val="false"/>
                <w:color w:val="000000"/>
                <w:sz w:val="20"/>
              </w:rPr>
              <w:t>валюты, всего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операций по продаже</w:t>
            </w:r>
            <w:r>
              <w:br/>
            </w:r>
            <w:r>
              <w:rPr>
                <w:rFonts w:ascii="Times New Roman"/>
                <w:b w:val="false"/>
                <w:i w:val="false"/>
                <w:color w:val="000000"/>
                <w:sz w:val="20"/>
              </w:rPr>
              <w:t>
</w:t>
            </w:r>
            <w:r>
              <w:rPr>
                <w:rFonts w:ascii="Times New Roman"/>
                <w:b w:val="false"/>
                <w:i w:val="false"/>
                <w:color w:val="000000"/>
                <w:sz w:val="20"/>
              </w:rPr>
              <w:t>наличной иностранной валюты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сумму: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 тысяч тенге (включительно)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 тысяч тенге до 1 миллиона</w:t>
            </w:r>
            <w:r>
              <w:br/>
            </w:r>
            <w:r>
              <w:rPr>
                <w:rFonts w:ascii="Times New Roman"/>
                <w:b w:val="false"/>
                <w:i w:val="false"/>
                <w:color w:val="000000"/>
                <w:sz w:val="20"/>
              </w:rPr>
              <w:t>
</w:t>
            </w:r>
            <w:r>
              <w:rPr>
                <w:rFonts w:ascii="Times New Roman"/>
                <w:b w:val="false"/>
                <w:i w:val="false"/>
                <w:color w:val="000000"/>
                <w:sz w:val="20"/>
              </w:rPr>
              <w:t>тенге (включительно)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миллиона тенге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продажи наличной</w:t>
            </w:r>
            <w:r>
              <w:br/>
            </w:r>
            <w:r>
              <w:rPr>
                <w:rFonts w:ascii="Times New Roman"/>
                <w:b w:val="false"/>
                <w:i w:val="false"/>
                <w:color w:val="000000"/>
                <w:sz w:val="20"/>
              </w:rPr>
              <w:t>
</w:t>
            </w:r>
            <w:r>
              <w:rPr>
                <w:rFonts w:ascii="Times New Roman"/>
                <w:b w:val="false"/>
                <w:i w:val="false"/>
                <w:color w:val="000000"/>
                <w:sz w:val="20"/>
              </w:rPr>
              <w:t>иностранной валюты на сумму свыше</w:t>
            </w:r>
            <w:r>
              <w:br/>
            </w:r>
            <w:r>
              <w:rPr>
                <w:rFonts w:ascii="Times New Roman"/>
                <w:b w:val="false"/>
                <w:i w:val="false"/>
                <w:color w:val="000000"/>
                <w:sz w:val="20"/>
              </w:rPr>
              <w:t>
</w:t>
            </w:r>
            <w:r>
              <w:rPr>
                <w:rFonts w:ascii="Times New Roman"/>
                <w:b w:val="false"/>
                <w:i w:val="false"/>
                <w:color w:val="000000"/>
                <w:sz w:val="20"/>
              </w:rPr>
              <w:t>10 тысяч долларов США в</w:t>
            </w:r>
            <w:r>
              <w:br/>
            </w:r>
            <w:r>
              <w:rPr>
                <w:rFonts w:ascii="Times New Roman"/>
                <w:b w:val="false"/>
                <w:i w:val="false"/>
                <w:color w:val="000000"/>
                <w:sz w:val="20"/>
              </w:rPr>
              <w:t>
</w:t>
            </w:r>
            <w:r>
              <w:rPr>
                <w:rFonts w:ascii="Times New Roman"/>
                <w:b w:val="false"/>
                <w:i w:val="false"/>
                <w:color w:val="000000"/>
                <w:sz w:val="20"/>
              </w:rPr>
              <w:t>эквиваленте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всего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операций по продаже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Указания по заполнению приложения 7-1</w:t>
      </w:r>
    </w:p>
    <w:p>
      <w:pPr>
        <w:spacing w:after="0"/>
        <w:ind w:left="0"/>
        <w:jc w:val="both"/>
      </w:pPr>
      <w:r>
        <w:rPr>
          <w:rFonts w:ascii="Times New Roman"/>
          <w:b w:val="false"/>
          <w:i w:val="false"/>
          <w:color w:val="000000"/>
          <w:sz w:val="28"/>
        </w:rPr>
        <w:t>      Отчет формируется по данным реестров купленной и проданной наличной иностранной валюты, заполняемых в соответствии с приложением 5 к Правилам. При формировании отчета в расчетах для данных в тенге используется эквивалент суммы обменной операции в тенге, указанный соответственно в графах 5 и 7 Реестра купленной и проданной наличной иностранной валюты.</w:t>
      </w:r>
      <w:r>
        <w:br/>
      </w:r>
      <w:r>
        <w:rPr>
          <w:rFonts w:ascii="Times New Roman"/>
          <w:b w:val="false"/>
          <w:i w:val="false"/>
          <w:color w:val="000000"/>
          <w:sz w:val="28"/>
        </w:rPr>
        <w:t>
      Филиал уполномоченного банка или филиал уполномоченной организации формирует самостоятельный отчет.</w:t>
      </w:r>
      <w:r>
        <w:br/>
      </w:r>
      <w:r>
        <w:rPr>
          <w:rFonts w:ascii="Times New Roman"/>
          <w:b w:val="false"/>
          <w:i w:val="false"/>
          <w:color w:val="000000"/>
          <w:sz w:val="28"/>
        </w:rPr>
        <w:t>
      В графе 3 отчета предоставляются данные по всем видам иностранных валют, с которыми обменные пункты уполномоченного банка (его филиала) или уполномоченной организации (ее филиала) осуществляли обменные операции в отчетном периоде. Суммарные данные по объемам обменных операций рассчитываются в тенге.</w:t>
      </w:r>
      <w:r>
        <w:br/>
      </w:r>
      <w:r>
        <w:rPr>
          <w:rFonts w:ascii="Times New Roman"/>
          <w:b w:val="false"/>
          <w:i w:val="false"/>
          <w:color w:val="000000"/>
          <w:sz w:val="28"/>
        </w:rPr>
        <w:t>
      В графах 4, 5, 6, 7 данные предоставляются по доллару США (USD), евро (EUR), российскому рублю (RUB) и китайскому юаню (CNY). Если обменные пункты не проводили в отчетном периоде обменных операций с какой-либо из указанных валют, то соответствующая графа не заполняется.</w:t>
      </w:r>
      <w:r>
        <w:br/>
      </w:r>
      <w:r>
        <w:rPr>
          <w:rFonts w:ascii="Times New Roman"/>
          <w:b w:val="false"/>
          <w:i w:val="false"/>
          <w:color w:val="000000"/>
          <w:sz w:val="28"/>
        </w:rPr>
        <w:t>
      По графе 3 данные по строкам с кодами 200, 210, 215, 220 и 225 заполняются в тысячах тенге.</w:t>
      </w:r>
      <w:r>
        <w:br/>
      </w:r>
      <w:r>
        <w:rPr>
          <w:rFonts w:ascii="Times New Roman"/>
          <w:b w:val="false"/>
          <w:i w:val="false"/>
          <w:color w:val="000000"/>
          <w:sz w:val="28"/>
        </w:rPr>
        <w:t>
      В графах 4, 5, 6, 7 строки с кодами 200, 210, 215,220 и 225 заполняются в тысячах единицах соответствующей иностранной валюты.</w:t>
      </w:r>
      <w:r>
        <w:br/>
      </w:r>
      <w:r>
        <w:rPr>
          <w:rFonts w:ascii="Times New Roman"/>
          <w:b w:val="false"/>
          <w:i w:val="false"/>
          <w:color w:val="000000"/>
          <w:sz w:val="28"/>
        </w:rPr>
        <w:t>
      При заполнении отчета для граф 3, 4, 5, 6, 7 таблицы необходимо обеспечить выполнение следующих условий:</w:t>
      </w:r>
      <w:r>
        <w:br/>
      </w:r>
      <w:r>
        <w:rPr>
          <w:rFonts w:ascii="Times New Roman"/>
          <w:b w:val="false"/>
          <w:i w:val="false"/>
          <w:color w:val="000000"/>
          <w:sz w:val="28"/>
        </w:rPr>
        <w:t>
      строка с кодом 100 = строка с кодом 110 + строка с кодом 120;</w:t>
      </w:r>
      <w:r>
        <w:br/>
      </w:r>
      <w:r>
        <w:rPr>
          <w:rFonts w:ascii="Times New Roman"/>
          <w:b w:val="false"/>
          <w:i w:val="false"/>
          <w:color w:val="000000"/>
          <w:sz w:val="28"/>
        </w:rPr>
        <w:t>
      строка с кодом 200 = строка с кодом 210 + строка с кодом 220;</w:t>
      </w:r>
      <w:r>
        <w:br/>
      </w:r>
      <w:r>
        <w:rPr>
          <w:rFonts w:ascii="Times New Roman"/>
          <w:b w:val="false"/>
          <w:i w:val="false"/>
          <w:color w:val="000000"/>
          <w:sz w:val="28"/>
        </w:rPr>
        <w:t>
      строка с кодом 110 = строка с кодом 111 + строка с кодом 112+ строка с кодом 113;</w:t>
      </w:r>
      <w:r>
        <w:br/>
      </w:r>
      <w:r>
        <w:rPr>
          <w:rFonts w:ascii="Times New Roman"/>
          <w:b w:val="false"/>
          <w:i w:val="false"/>
          <w:color w:val="000000"/>
          <w:sz w:val="28"/>
        </w:rPr>
        <w:t>
      строка с кодом 120 = строка с кодом 121 + строка с кодом 122+ строка с кодом 123;</w:t>
      </w:r>
      <w:r>
        <w:br/>
      </w:r>
      <w:r>
        <w:rPr>
          <w:rFonts w:ascii="Times New Roman"/>
          <w:b w:val="false"/>
          <w:i w:val="false"/>
          <w:color w:val="000000"/>
          <w:sz w:val="28"/>
        </w:rPr>
        <w:t>
      строка с кодом 115 &lt;= строка с кодом 113;</w:t>
      </w:r>
      <w:r>
        <w:br/>
      </w:r>
      <w:r>
        <w:rPr>
          <w:rFonts w:ascii="Times New Roman"/>
          <w:b w:val="false"/>
          <w:i w:val="false"/>
          <w:color w:val="000000"/>
          <w:sz w:val="28"/>
        </w:rPr>
        <w:t>
      строка с кодом 125 &lt;= строка с кодом 123;</w:t>
      </w:r>
      <w:r>
        <w:br/>
      </w:r>
      <w:r>
        <w:rPr>
          <w:rFonts w:ascii="Times New Roman"/>
          <w:b w:val="false"/>
          <w:i w:val="false"/>
          <w:color w:val="000000"/>
          <w:sz w:val="28"/>
        </w:rPr>
        <w:t>
      строка с кодом 215 &lt;= строка с кодом 210;</w:t>
      </w:r>
      <w:r>
        <w:br/>
      </w:r>
      <w:r>
        <w:rPr>
          <w:rFonts w:ascii="Times New Roman"/>
          <w:b w:val="false"/>
          <w:i w:val="false"/>
          <w:color w:val="000000"/>
          <w:sz w:val="28"/>
        </w:rPr>
        <w:t>
      строка с кодом 225 &lt;= строка с кодом 220.</w:t>
      </w:r>
    </w:p>
    <w:bookmarkStart w:name="z100" w:id="5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организации обменных </w:t>
      </w:r>
      <w:r>
        <w:br/>
      </w:r>
      <w:r>
        <w:rPr>
          <w:rFonts w:ascii="Times New Roman"/>
          <w:b w:val="false"/>
          <w:i w:val="false"/>
          <w:color w:val="000000"/>
          <w:sz w:val="28"/>
        </w:rPr>
        <w:t xml:space="preserve">
операций с наличной иностранной </w:t>
      </w:r>
      <w:r>
        <w:br/>
      </w:r>
      <w:r>
        <w:rPr>
          <w:rFonts w:ascii="Times New Roman"/>
          <w:b w:val="false"/>
          <w:i w:val="false"/>
          <w:color w:val="000000"/>
          <w:sz w:val="28"/>
        </w:rPr>
        <w:t xml:space="preserve">
валютой в Республике Казахстан </w:t>
      </w:r>
    </w:p>
    <w:bookmarkEnd w:id="5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8 в редакции постановления Правления Национального Банка РК от 04.07.2012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двадцати одного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движении иностранной валюты</w:t>
      </w:r>
      <w:r>
        <w:br/>
      </w:r>
      <w:r>
        <w:rPr>
          <w:rFonts w:ascii="Times New Roman"/>
          <w:b w:val="false"/>
          <w:i w:val="false"/>
          <w:color w:val="000000"/>
          <w:sz w:val="28"/>
        </w:rPr>
        <w:t>
                    </w:t>
      </w:r>
      <w:r>
        <w:rPr>
          <w:rFonts w:ascii="Times New Roman"/>
          <w:b/>
          <w:i w:val="false"/>
          <w:color w:val="000000"/>
          <w:sz w:val="28"/>
        </w:rPr>
        <w:t>за ________ месяц 20____ года</w:t>
      </w:r>
    </w:p>
    <w:p>
      <w:pPr>
        <w:spacing w:after="0"/>
        <w:ind w:left="0"/>
        <w:jc w:val="both"/>
      </w:pPr>
      <w:r>
        <w:rPr>
          <w:rFonts w:ascii="Times New Roman"/>
          <w:b w:val="false"/>
          <w:i w:val="false"/>
          <w:color w:val="000000"/>
          <w:sz w:val="28"/>
        </w:rPr>
        <w:t>наименование уполномоченной организации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почтовый адрес, телефон, факс ____________________________________</w:t>
      </w:r>
      <w:r>
        <w:br/>
      </w:r>
      <w:r>
        <w:rPr>
          <w:rFonts w:ascii="Times New Roman"/>
          <w:b w:val="false"/>
          <w:i w:val="false"/>
          <w:color w:val="000000"/>
          <w:sz w:val="28"/>
        </w:rPr>
        <w:t>
номер и дата лицензии на организацию обменных операций с иностранной</w:t>
      </w:r>
      <w:r>
        <w:br/>
      </w:r>
      <w:r>
        <w:rPr>
          <w:rFonts w:ascii="Times New Roman"/>
          <w:b w:val="false"/>
          <w:i w:val="false"/>
          <w:color w:val="000000"/>
          <w:sz w:val="28"/>
        </w:rPr>
        <w:t>
валютой __________________________________________________________________</w:t>
      </w:r>
    </w:p>
    <w:p>
      <w:pPr>
        <w:spacing w:after="0"/>
        <w:ind w:left="0"/>
        <w:jc w:val="both"/>
      </w:pPr>
      <w:r>
        <w:rPr>
          <w:rFonts w:ascii="Times New Roman"/>
          <w:b w:val="false"/>
          <w:i w:val="false"/>
          <w:color w:val="000000"/>
          <w:sz w:val="28"/>
        </w:rPr>
        <w:t xml:space="preserve">                                                 (в единицах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1473"/>
        <w:gridCol w:w="1173"/>
        <w:gridCol w:w="1273"/>
        <w:gridCol w:w="1313"/>
        <w:gridCol w:w="2213"/>
      </w:tblGrid>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EUR</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RUR</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(указать вид</w:t>
            </w:r>
            <w:r>
              <w:br/>
            </w:r>
            <w:r>
              <w:rPr>
                <w:rFonts w:ascii="Times New Roman"/>
                <w:b w:val="false"/>
                <w:i w:val="false"/>
                <w:color w:val="000000"/>
                <w:sz w:val="20"/>
              </w:rPr>
              <w:t>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валюты)</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иностранной валюты на</w:t>
            </w:r>
            <w:r>
              <w:br/>
            </w:r>
            <w:r>
              <w:rPr>
                <w:rFonts w:ascii="Times New Roman"/>
                <w:b w:val="false"/>
                <w:i w:val="false"/>
                <w:color w:val="000000"/>
                <w:sz w:val="20"/>
              </w:rPr>
              <w:t>
</w:t>
            </w:r>
            <w:r>
              <w:rPr>
                <w:rFonts w:ascii="Times New Roman"/>
                <w:b w:val="false"/>
                <w:i w:val="false"/>
                <w:color w:val="000000"/>
                <w:sz w:val="20"/>
              </w:rPr>
              <w:t>начало отчетного периода</w:t>
            </w:r>
            <w:r>
              <w:br/>
            </w:r>
            <w:r>
              <w:rPr>
                <w:rFonts w:ascii="Times New Roman"/>
                <w:b w:val="false"/>
                <w:i w:val="false"/>
                <w:color w:val="000000"/>
                <w:sz w:val="20"/>
              </w:rPr>
              <w:t>
</w:t>
            </w:r>
            <w:r>
              <w:rPr>
                <w:rFonts w:ascii="Times New Roman"/>
                <w:b w:val="false"/>
                <w:i w:val="false"/>
                <w:color w:val="000000"/>
                <w:sz w:val="20"/>
              </w:rPr>
              <w:t xml:space="preserve">(100=110+120)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наличная иностранная валюта в</w:t>
            </w:r>
            <w:r>
              <w:br/>
            </w:r>
            <w:r>
              <w:rPr>
                <w:rFonts w:ascii="Times New Roman"/>
                <w:b w:val="false"/>
                <w:i w:val="false"/>
                <w:color w:val="000000"/>
                <w:sz w:val="20"/>
              </w:rPr>
              <w:t>
</w:t>
            </w:r>
            <w:r>
              <w:rPr>
                <w:rFonts w:ascii="Times New Roman"/>
                <w:b w:val="false"/>
                <w:i w:val="false"/>
                <w:color w:val="000000"/>
                <w:sz w:val="20"/>
              </w:rPr>
              <w:t>кассе (включая кассу обменных</w:t>
            </w:r>
            <w:r>
              <w:br/>
            </w:r>
            <w:r>
              <w:rPr>
                <w:rFonts w:ascii="Times New Roman"/>
                <w:b w:val="false"/>
                <w:i w:val="false"/>
                <w:color w:val="000000"/>
                <w:sz w:val="20"/>
              </w:rPr>
              <w:t>
</w:t>
            </w:r>
            <w:r>
              <w:rPr>
                <w:rFonts w:ascii="Times New Roman"/>
                <w:b w:val="false"/>
                <w:i w:val="false"/>
                <w:color w:val="000000"/>
                <w:sz w:val="20"/>
              </w:rPr>
              <w:t>пунктов)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валютных счетах в</w:t>
            </w:r>
            <w:r>
              <w:br/>
            </w:r>
            <w:r>
              <w:rPr>
                <w:rFonts w:ascii="Times New Roman"/>
                <w:b w:val="false"/>
                <w:i w:val="false"/>
                <w:color w:val="000000"/>
                <w:sz w:val="20"/>
              </w:rPr>
              <w:t>
</w:t>
            </w:r>
            <w:r>
              <w:rPr>
                <w:rFonts w:ascii="Times New Roman"/>
                <w:b w:val="false"/>
                <w:i w:val="false"/>
                <w:color w:val="000000"/>
                <w:sz w:val="20"/>
              </w:rPr>
              <w:t>уполномоченных банках</w:t>
            </w:r>
            <w:r>
              <w:br/>
            </w:r>
            <w:r>
              <w:rPr>
                <w:rFonts w:ascii="Times New Roman"/>
                <w:b w:val="false"/>
                <w:i w:val="false"/>
                <w:color w:val="000000"/>
                <w:sz w:val="20"/>
              </w:rPr>
              <w:t>
</w:t>
            </w:r>
            <w:r>
              <w:rPr>
                <w:rFonts w:ascii="Times New Roman"/>
                <w:b w:val="false"/>
                <w:i w:val="false"/>
                <w:color w:val="000000"/>
                <w:sz w:val="20"/>
              </w:rPr>
              <w:t>(указать уполномоченные банки)</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_______________________</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иностранной валюты</w:t>
            </w:r>
            <w:r>
              <w:br/>
            </w:r>
            <w:r>
              <w:rPr>
                <w:rFonts w:ascii="Times New Roman"/>
                <w:b w:val="false"/>
                <w:i w:val="false"/>
                <w:color w:val="000000"/>
                <w:sz w:val="20"/>
              </w:rPr>
              <w:t>
</w:t>
            </w:r>
            <w:r>
              <w:rPr>
                <w:rFonts w:ascii="Times New Roman"/>
                <w:b w:val="false"/>
                <w:i w:val="false"/>
                <w:color w:val="000000"/>
                <w:sz w:val="20"/>
              </w:rPr>
              <w:t>за отчетный период</w:t>
            </w:r>
            <w:r>
              <w:br/>
            </w:r>
            <w:r>
              <w:rPr>
                <w:rFonts w:ascii="Times New Roman"/>
                <w:b w:val="false"/>
                <w:i w:val="false"/>
                <w:color w:val="000000"/>
                <w:sz w:val="20"/>
              </w:rPr>
              <w:t>
</w:t>
            </w:r>
            <w:r>
              <w:rPr>
                <w:rFonts w:ascii="Times New Roman"/>
                <w:b w:val="false"/>
                <w:i w:val="false"/>
                <w:color w:val="000000"/>
                <w:sz w:val="20"/>
              </w:rPr>
              <w:t>(200&gt;=210+220+230+240)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куплено иностранной валюты на</w:t>
            </w:r>
            <w:r>
              <w:br/>
            </w:r>
            <w:r>
              <w:rPr>
                <w:rFonts w:ascii="Times New Roman"/>
                <w:b w:val="false"/>
                <w:i w:val="false"/>
                <w:color w:val="000000"/>
                <w:sz w:val="20"/>
              </w:rPr>
              <w:t>
</w:t>
            </w:r>
            <w:r>
              <w:rPr>
                <w:rFonts w:ascii="Times New Roman"/>
                <w:b w:val="false"/>
                <w:i w:val="false"/>
                <w:color w:val="000000"/>
                <w:sz w:val="20"/>
              </w:rPr>
              <w:t>внутреннем валютном рынке через</w:t>
            </w:r>
            <w:r>
              <w:br/>
            </w:r>
            <w:r>
              <w:rPr>
                <w:rFonts w:ascii="Times New Roman"/>
                <w:b w:val="false"/>
                <w:i w:val="false"/>
                <w:color w:val="000000"/>
                <w:sz w:val="20"/>
              </w:rPr>
              <w:t>
</w:t>
            </w:r>
            <w:r>
              <w:rPr>
                <w:rFonts w:ascii="Times New Roman"/>
                <w:b w:val="false"/>
                <w:i w:val="false"/>
                <w:color w:val="000000"/>
                <w:sz w:val="20"/>
              </w:rPr>
              <w:t>уполномоченные банки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от уполномоченных банков</w:t>
            </w:r>
            <w:r>
              <w:br/>
            </w:r>
            <w:r>
              <w:rPr>
                <w:rFonts w:ascii="Times New Roman"/>
                <w:b w:val="false"/>
                <w:i w:val="false"/>
                <w:color w:val="000000"/>
                <w:sz w:val="20"/>
              </w:rPr>
              <w:t>
</w:t>
            </w:r>
            <w:r>
              <w:rPr>
                <w:rFonts w:ascii="Times New Roman"/>
                <w:b w:val="false"/>
                <w:i w:val="false"/>
                <w:color w:val="000000"/>
                <w:sz w:val="20"/>
              </w:rPr>
              <w:t>указать уполномоченные банки)</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_______________________</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куплено наличной иностранной</w:t>
            </w:r>
            <w:r>
              <w:br/>
            </w:r>
            <w:r>
              <w:rPr>
                <w:rFonts w:ascii="Times New Roman"/>
                <w:b w:val="false"/>
                <w:i w:val="false"/>
                <w:color w:val="000000"/>
                <w:sz w:val="20"/>
              </w:rPr>
              <w:t>
</w:t>
            </w:r>
            <w:r>
              <w:rPr>
                <w:rFonts w:ascii="Times New Roman"/>
                <w:b w:val="false"/>
                <w:i w:val="false"/>
                <w:color w:val="000000"/>
                <w:sz w:val="20"/>
              </w:rPr>
              <w:t>валюты через обменные пункты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поступления (расшифровать)</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_______________________</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Израсходовано иностранной валюты</w:t>
            </w:r>
            <w:r>
              <w:br/>
            </w:r>
            <w:r>
              <w:rPr>
                <w:rFonts w:ascii="Times New Roman"/>
                <w:b w:val="false"/>
                <w:i w:val="false"/>
                <w:color w:val="000000"/>
                <w:sz w:val="20"/>
              </w:rPr>
              <w:t>
</w:t>
            </w:r>
            <w:r>
              <w:rPr>
                <w:rFonts w:ascii="Times New Roman"/>
                <w:b w:val="false"/>
                <w:i w:val="false"/>
                <w:color w:val="000000"/>
                <w:sz w:val="20"/>
              </w:rPr>
              <w:t>(300&gt;=310+320+340)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иностранной валюты на</w:t>
            </w:r>
            <w:r>
              <w:br/>
            </w:r>
            <w:r>
              <w:rPr>
                <w:rFonts w:ascii="Times New Roman"/>
                <w:b w:val="false"/>
                <w:i w:val="false"/>
                <w:color w:val="000000"/>
                <w:sz w:val="20"/>
              </w:rPr>
              <w:t>
</w:t>
            </w:r>
            <w:r>
              <w:rPr>
                <w:rFonts w:ascii="Times New Roman"/>
                <w:b w:val="false"/>
                <w:i w:val="false"/>
                <w:color w:val="000000"/>
                <w:sz w:val="20"/>
              </w:rPr>
              <w:t>внутреннем валютном рынке через</w:t>
            </w:r>
            <w:r>
              <w:br/>
            </w:r>
            <w:r>
              <w:rPr>
                <w:rFonts w:ascii="Times New Roman"/>
                <w:b w:val="false"/>
                <w:i w:val="false"/>
                <w:color w:val="000000"/>
                <w:sz w:val="20"/>
              </w:rPr>
              <w:t>
</w:t>
            </w:r>
            <w:r>
              <w:rPr>
                <w:rFonts w:ascii="Times New Roman"/>
                <w:b w:val="false"/>
                <w:i w:val="false"/>
                <w:color w:val="000000"/>
                <w:sz w:val="20"/>
              </w:rPr>
              <w:t>уполномоченные банки (указать</w:t>
            </w:r>
            <w:r>
              <w:br/>
            </w:r>
            <w:r>
              <w:rPr>
                <w:rFonts w:ascii="Times New Roman"/>
                <w:b w:val="false"/>
                <w:i w:val="false"/>
                <w:color w:val="000000"/>
                <w:sz w:val="20"/>
              </w:rPr>
              <w:t>
</w:t>
            </w:r>
            <w:r>
              <w:rPr>
                <w:rFonts w:ascii="Times New Roman"/>
                <w:b w:val="false"/>
                <w:i w:val="false"/>
                <w:color w:val="000000"/>
                <w:sz w:val="20"/>
              </w:rPr>
              <w:t>наименование уполномоченного</w:t>
            </w:r>
            <w:r>
              <w:br/>
            </w:r>
            <w:r>
              <w:rPr>
                <w:rFonts w:ascii="Times New Roman"/>
                <w:b w:val="false"/>
                <w:i w:val="false"/>
                <w:color w:val="000000"/>
                <w:sz w:val="20"/>
              </w:rPr>
              <w:t>
</w:t>
            </w:r>
            <w:r>
              <w:rPr>
                <w:rFonts w:ascii="Times New Roman"/>
                <w:b w:val="false"/>
                <w:i w:val="false"/>
                <w:color w:val="000000"/>
                <w:sz w:val="20"/>
              </w:rPr>
              <w:t>банка)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погашено займов уполномоченных</w:t>
            </w:r>
            <w:r>
              <w:br/>
            </w:r>
            <w:r>
              <w:rPr>
                <w:rFonts w:ascii="Times New Roman"/>
                <w:b w:val="false"/>
                <w:i w:val="false"/>
                <w:color w:val="000000"/>
                <w:sz w:val="20"/>
              </w:rPr>
              <w:t>
</w:t>
            </w:r>
            <w:r>
              <w:rPr>
                <w:rFonts w:ascii="Times New Roman"/>
                <w:b w:val="false"/>
                <w:i w:val="false"/>
                <w:color w:val="000000"/>
                <w:sz w:val="20"/>
              </w:rPr>
              <w:t>банков (указать наименование</w:t>
            </w:r>
            <w:r>
              <w:br/>
            </w:r>
            <w:r>
              <w:rPr>
                <w:rFonts w:ascii="Times New Roman"/>
                <w:b w:val="false"/>
                <w:i w:val="false"/>
                <w:color w:val="000000"/>
                <w:sz w:val="20"/>
              </w:rPr>
              <w:t>
</w:t>
            </w:r>
            <w:r>
              <w:rPr>
                <w:rFonts w:ascii="Times New Roman"/>
                <w:b w:val="false"/>
                <w:i w:val="false"/>
                <w:color w:val="000000"/>
                <w:sz w:val="20"/>
              </w:rPr>
              <w:t>уполномоченного банка)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наличной иностранной</w:t>
            </w:r>
            <w:r>
              <w:br/>
            </w:r>
            <w:r>
              <w:rPr>
                <w:rFonts w:ascii="Times New Roman"/>
                <w:b w:val="false"/>
                <w:i w:val="false"/>
                <w:color w:val="000000"/>
                <w:sz w:val="20"/>
              </w:rPr>
              <w:t>
</w:t>
            </w:r>
            <w:r>
              <w:rPr>
                <w:rFonts w:ascii="Times New Roman"/>
                <w:b w:val="false"/>
                <w:i w:val="false"/>
                <w:color w:val="000000"/>
                <w:sz w:val="20"/>
              </w:rPr>
              <w:t>валюты через обменные пункты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(расшифровать)</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_______________________</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иностранной валюты</w:t>
            </w:r>
            <w:r>
              <w:br/>
            </w:r>
            <w:r>
              <w:rPr>
                <w:rFonts w:ascii="Times New Roman"/>
                <w:b w:val="false"/>
                <w:i w:val="false"/>
                <w:color w:val="000000"/>
                <w:sz w:val="20"/>
              </w:rPr>
              <w:t>
</w:t>
            </w:r>
            <w:r>
              <w:rPr>
                <w:rFonts w:ascii="Times New Roman"/>
                <w:b w:val="false"/>
                <w:i w:val="false"/>
                <w:color w:val="000000"/>
                <w:sz w:val="20"/>
              </w:rPr>
              <w:t>на конец отчетного периода</w:t>
            </w:r>
            <w:r>
              <w:br/>
            </w:r>
            <w:r>
              <w:rPr>
                <w:rFonts w:ascii="Times New Roman"/>
                <w:b w:val="false"/>
                <w:i w:val="false"/>
                <w:color w:val="000000"/>
                <w:sz w:val="20"/>
              </w:rPr>
              <w:t>
</w:t>
            </w:r>
            <w:r>
              <w:rPr>
                <w:rFonts w:ascii="Times New Roman"/>
                <w:b w:val="false"/>
                <w:i w:val="false"/>
                <w:color w:val="000000"/>
                <w:sz w:val="20"/>
              </w:rPr>
              <w:t>(400=410+420)</w:t>
            </w:r>
            <w:r>
              <w:br/>
            </w:r>
            <w:r>
              <w:rPr>
                <w:rFonts w:ascii="Times New Roman"/>
                <w:b w:val="false"/>
                <w:i w:val="false"/>
                <w:color w:val="000000"/>
                <w:sz w:val="20"/>
              </w:rPr>
              <w:t>
</w:t>
            </w:r>
            <w:r>
              <w:rPr>
                <w:rFonts w:ascii="Times New Roman"/>
                <w:b w:val="false"/>
                <w:i w:val="false"/>
                <w:color w:val="000000"/>
                <w:sz w:val="20"/>
              </w:rPr>
              <w:t>(400=100+200-300)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наличная иностранная валюта в</w:t>
            </w:r>
            <w:r>
              <w:br/>
            </w:r>
            <w:r>
              <w:rPr>
                <w:rFonts w:ascii="Times New Roman"/>
                <w:b w:val="false"/>
                <w:i w:val="false"/>
                <w:color w:val="000000"/>
                <w:sz w:val="20"/>
              </w:rPr>
              <w:t>
</w:t>
            </w:r>
            <w:r>
              <w:rPr>
                <w:rFonts w:ascii="Times New Roman"/>
                <w:b w:val="false"/>
                <w:i w:val="false"/>
                <w:color w:val="000000"/>
                <w:sz w:val="20"/>
              </w:rPr>
              <w:t>кассе (включая кассу обменных</w:t>
            </w:r>
            <w:r>
              <w:br/>
            </w:r>
            <w:r>
              <w:rPr>
                <w:rFonts w:ascii="Times New Roman"/>
                <w:b w:val="false"/>
                <w:i w:val="false"/>
                <w:color w:val="000000"/>
                <w:sz w:val="20"/>
              </w:rPr>
              <w:t>
</w:t>
            </w:r>
            <w:r>
              <w:rPr>
                <w:rFonts w:ascii="Times New Roman"/>
                <w:b w:val="false"/>
                <w:i w:val="false"/>
                <w:color w:val="000000"/>
                <w:sz w:val="20"/>
              </w:rPr>
              <w:t>пунктов)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валютных счетах в</w:t>
            </w:r>
            <w:r>
              <w:br/>
            </w:r>
            <w:r>
              <w:rPr>
                <w:rFonts w:ascii="Times New Roman"/>
                <w:b w:val="false"/>
                <w:i w:val="false"/>
                <w:color w:val="000000"/>
                <w:sz w:val="20"/>
              </w:rPr>
              <w:t>
</w:t>
            </w:r>
            <w:r>
              <w:rPr>
                <w:rFonts w:ascii="Times New Roman"/>
                <w:b w:val="false"/>
                <w:i w:val="false"/>
                <w:color w:val="000000"/>
                <w:sz w:val="20"/>
              </w:rPr>
              <w:t>уполномоченных банках</w:t>
            </w:r>
            <w:r>
              <w:br/>
            </w:r>
            <w:r>
              <w:rPr>
                <w:rFonts w:ascii="Times New Roman"/>
                <w:b w:val="false"/>
                <w:i w:val="false"/>
                <w:color w:val="000000"/>
                <w:sz w:val="20"/>
              </w:rPr>
              <w:t>
</w:t>
            </w:r>
            <w:r>
              <w:rPr>
                <w:rFonts w:ascii="Times New Roman"/>
                <w:b w:val="false"/>
                <w:i w:val="false"/>
                <w:color w:val="000000"/>
                <w:sz w:val="20"/>
              </w:rPr>
              <w:t>указать уполномоченные банки)</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_______________________</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 ___________ 20___ года</w:t>
      </w:r>
    </w:p>
    <w:p>
      <w:pPr>
        <w:spacing w:after="0"/>
        <w:ind w:left="0"/>
        <w:jc w:val="both"/>
      </w:pPr>
      <w:r>
        <w:rPr>
          <w:rFonts w:ascii="Times New Roman"/>
          <w:b w:val="false"/>
          <w:i w:val="false"/>
          <w:color w:val="000000"/>
          <w:sz w:val="28"/>
        </w:rPr>
        <w:t>______________________________ руководитель</w:t>
      </w:r>
      <w:r>
        <w:br/>
      </w:r>
      <w:r>
        <w:rPr>
          <w:rFonts w:ascii="Times New Roman"/>
          <w:b w:val="false"/>
          <w:i w:val="false"/>
          <w:color w:val="000000"/>
          <w:sz w:val="28"/>
        </w:rPr>
        <w:t xml:space="preserve">
(фамилия и инициалы, подпись) </w:t>
      </w:r>
    </w:p>
    <w:p>
      <w:pPr>
        <w:spacing w:after="0"/>
        <w:ind w:left="0"/>
        <w:jc w:val="both"/>
      </w:pPr>
      <w:r>
        <w:rPr>
          <w:rFonts w:ascii="Times New Roman"/>
          <w:b w:val="false"/>
          <w:i w:val="false"/>
          <w:color w:val="000000"/>
          <w:sz w:val="28"/>
        </w:rPr>
        <w:t>______________________________ главный бухгалтер</w:t>
      </w:r>
      <w:r>
        <w:br/>
      </w:r>
      <w:r>
        <w:rPr>
          <w:rFonts w:ascii="Times New Roman"/>
          <w:b w:val="false"/>
          <w:i w:val="false"/>
          <w:color w:val="000000"/>
          <w:sz w:val="28"/>
        </w:rPr>
        <w:t xml:space="preserve">
(фамилия и инициалы, подпись) </w:t>
      </w:r>
    </w:p>
    <w:p>
      <w:pPr>
        <w:spacing w:after="0"/>
        <w:ind w:left="0"/>
        <w:jc w:val="both"/>
      </w:pPr>
      <w:r>
        <w:rPr>
          <w:rFonts w:ascii="Times New Roman"/>
          <w:b w:val="false"/>
          <w:i w:val="false"/>
          <w:color w:val="000000"/>
          <w:sz w:val="28"/>
        </w:rPr>
        <w:t>______________________________ исполнитель</w:t>
      </w:r>
      <w:r>
        <w:br/>
      </w:r>
      <w:r>
        <w:rPr>
          <w:rFonts w:ascii="Times New Roman"/>
          <w:b w:val="false"/>
          <w:i w:val="false"/>
          <w:color w:val="000000"/>
          <w:sz w:val="28"/>
        </w:rPr>
        <w:t>
(фамилия и инициалы, подпись)</w:t>
      </w:r>
    </w:p>
    <w:bookmarkStart w:name="z101" w:id="51"/>
    <w:p>
      <w:pPr>
        <w:spacing w:after="0"/>
        <w:ind w:left="0"/>
        <w:jc w:val="both"/>
      </w:pPr>
      <w:r>
        <w:rPr>
          <w:rFonts w:ascii="Times New Roman"/>
          <w:b w:val="false"/>
          <w:i w:val="false"/>
          <w:color w:val="000000"/>
          <w:sz w:val="28"/>
        </w:rPr>
        <w:t xml:space="preserve">
Приложение к постановлению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2006 года N 106        </w:t>
      </w:r>
    </w:p>
    <w:bookmarkEnd w:id="51"/>
    <w:bookmarkStart w:name="z102" w:id="52"/>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Национального Банка Республики Казахстан, </w:t>
      </w:r>
      <w:r>
        <w:br/>
      </w:r>
      <w:r>
        <w:rPr>
          <w:rFonts w:ascii="Times New Roman"/>
          <w:b/>
          <w:i w:val="false"/>
          <w:color w:val="000000"/>
        </w:rPr>
        <w:t xml:space="preserve">
признаваемых утратившими силу </w:t>
      </w:r>
    </w:p>
    <w:bookmarkEnd w:id="52"/>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ноября 1999 года N 400 "Об утверждении Инструкции об организации обменных операций с наличной иностранной валютой в Республике Казахстан" (зарегистрированное в Реестре государственной регистрации нормативных правовых актов под N 1010, опубликованное 20-31 декабря 1999 года в официальных изданиях Национального Банка Республики Казахстан "Қазақстан Ұлттық Банкiнiң Хабаршысы" и "Вестник Национального Банка Казахстана").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24 августа 2000 года N 330 "Об утверждении изменения и дополнения в Инструкцию об организации обменных операций с наличной иностранной валютой в Республике Казахстан, утвержденную постановлением Правления Национального Банка Республики Казахстан от 15 ноября 1999 года N 400" (зарегистрированное в Реестре государственной регистрации нормативных правовых актов под N 1247, опубликованное 25 сентября-8 октября 2000 года в официальных изданиях Национального Банка Республики Казахстан "Қазақстан Ұлттық Банкiнiң Хабаршысы" и "Вестник Национального Банка Казахстана").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30 октября 2000 года N 401 "Об утверждении изменений и дополнений в Инструкцию об организации обменных операций с наличной иностранной валютой в Республике Казахстан" (зарегистрированное в Реестре государственной регистрации нормативных правовых актов под N 1315, опубликованное 4-17 декабря 2000 года в официальных изданиях Национального Банка Республики Казахстан "Қазақстан Ұлттық Банкiнiң Хабаршысы" и "Вестник Национального Банка Казахстана"). </w:t>
      </w:r>
      <w:r>
        <w:br/>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20 апреля 2001 года N 111 "Об утверждении изменений и дополнений в Инструкцию об организации обменных операций с наличной иностранной валютой в Республике Казахстан, утвержденную постановлением Правления Национального Банка Республики Казахстан от 15 ноября 1999 года N 400" (зарегистрированное в Реестре государственной регистрации нормативных правовых актов под N 1535, опубликованное 18 июня-1 июля 2001 года в официальных изданиях Национального Банка Республики Казахстан "Қазақстан Ұлттық Банкiнiң Хабаршысы" и "Вестник Национального Банка Казахстана"). </w:t>
      </w:r>
      <w:r>
        <w:br/>
      </w: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 декабря 2001 года N 478 "О внесении изменений и дополнений в постановление Правления Национального Банка Республики Казахстан "Об утверждении Инструкции об организации обменных операций с наличной иностранной валютой в Республике Казахстан" от 15 ноября 1999 года N 400" (зарегистрированное в Реестре государственной регистрации нормативных правовых актов под N 1759, опубликованное 25 февраля-10 марта 2002 года в официальных изданиях Национального Банка Республики Казахстан "Қазақстан Ұлттық Банкiнiң Хабаршысы" и "Вестник Национального Банка Казахстана"). </w:t>
      </w:r>
      <w:r>
        <w:br/>
      </w:r>
      <w:r>
        <w:rPr>
          <w:rFonts w:ascii="Times New Roman"/>
          <w:b w:val="false"/>
          <w:i w:val="false"/>
          <w:color w:val="000000"/>
          <w:sz w:val="28"/>
        </w:rPr>
        <w:t>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25 июля 2003 года N 255 "О внесении изменений и дополнений в постановление Правления Национального Банка Республики Казахстан от 15 ноября 1999 года N 400 "Об утверждении Инструкции об организации обменных операций с наличной иностранной валютой в Республике Казахстан", зарегистрированное в Министерстве юстиции Республики Казахстан под N 1010 (зарегистрированное в Реестре государственной регистрации нормативных правовых актов под N 2470, опубликованное 25 августа 7 сентября 2003 года в официальных изданиях Национального Банка Республики Казахстан "Қазақстан Ұлттық Банкiнiң Хабаршысы" и "Вестник Национального Банка Казахстана"). </w:t>
      </w:r>
      <w:r>
        <w:br/>
      </w:r>
      <w:r>
        <w:rPr>
          <w:rFonts w:ascii="Times New Roman"/>
          <w:b w:val="false"/>
          <w:i w:val="false"/>
          <w:color w:val="000000"/>
          <w:sz w:val="28"/>
        </w:rPr>
        <w:t>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29 октября 2005 года N 136 "О внесении изменений и дополнений в постановление Правления Национального Банка Республики Казахстан от 15 ноября 1999 года N 400 "Об утверждении Инструкции об организации обменных операций с наличной иностранной валютой в Республике Казахстан" (зарегистрированное в Реестре государственной регистрации нормативных правовых актов под N 3953, опубликованное 25 января 2006 года в республиканских газетах "Заң газетi" и "Юридическая газета").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