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68d0" w14:textId="b796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аудиторским организациям по проведению обязательного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ноября 2006 года № 434. Зарегистрирован в Министерстве юстиции Республики Казахстан 12 декабря 2006 года № 4489. Утратил силу приказом Министра финансов Республики Казахстан от 13 ноября 2012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аудиторским организациям по проведению обязательного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5 апреля 2001 года N 173 "Об утверждении списков аудиторских организаций и кредитных рейтинговых агентств" (зарегистрирован в Реестре государственной регистрации нормативных правовых актов за N 1492, опубликован в Бюллетене нормативных правовых актов центральных исполнительных и иных государственных органов Республики Казахстан, 2001 г., N 25, ст. 439);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6 ноября 2003 года N 396 "О внесении изменения в приказ Министра финансов Республики Казахстан от 5 апреля 2001 года N 173 "Об утверждении списков аудиторских организаций и кредитных рейтинговых агентств" (зарегистрирован в Реестре государственной регистрации нормативных правовых актов за N 2580);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19 июля 2004 года N 294 "О внесении дополнения в приказ Министра финансов Республики Казахстан от 5 апреля 2001 года N 173 "Об утверждении списков аудиторских организаций и кредитных рейтинговых агентств", (зарегистрирован в Реестре государственной регистрации нормативных правовых актов за N 2990).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управления государственными активами (Айтжанова Ж.) обеспечить государственную регистрацию настоящего приказа в Министерстве юстиции Республики Казахстан и его официальное опубликование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опубликования, за исключением подпункта 3) пункта 2 квалификационных требований к аудиторским организациям по проведению обязательного аудита (далее - квалификационные требования), который вводится в действие с 1 марта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приказом Министра финансов Республики Казахстан от 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финансовых организаций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2006 г. N 434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аудиторским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 по проведению обязательного аудита 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квалификационные требования к аудиторским организациям по проведению обязательного аудита (далее - Квалификационные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 и устанавливают квалификационные требования к аудиторским организациям, которые допускаются к проведению обязательного аудита организаций, в том числе финансовых организаций.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Квалификационные требования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Для проведения обязательного аудита организаций, аудиторская организация должна соответствовать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лицензии на осуществление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квалификационного свидетельства "аудитор" у руководителя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документа, подтверждающего членство в аккредитованной профессиональной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аудиторской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обязательного аудита национальных компаний, аудиторская организация дополнительно к квалификационным требованиям, предусмотренным пунктом 2 настоящих Квалификационных требований, соответствует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менее 2 (двух) специалистов, сертифицированных по международным стандартам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проаудированных организаций в соответствии с международными стандартами финансовой отчетности и аудита не менее: одной организации с 1 января 2008 года, трех организаций с 1 января 2009 года, пяти организаций с 1 января 2010 года, десяти организаций с 1 января 2011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приказом Министра финансов Республики Казахстан от 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Для проведения обязательного аудита финансовых организаций, аудиторская организация дополнительно к квалификационным требованиям, предусмотренным пунктом 2 настоящих Квалификационных требований, соответствует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занятия аудиторской деятельностью не менее 3 (трех)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не менее 3 (трех) специалистов, имеющих квалификационное свидетельство "аудитор" и опыт работы в области аудита финансовых организаций в течении 2 (двух) последних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 менее 10 (десяти) проаудированных организаций в соответствии с международными стандартами финансовой отчетности.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Заключительные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Вопросы, не урегулированные настоящими Квалификационными требованиями,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