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9166" w14:textId="bf39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48 "Об утверждении Инструкции о нормативных значениях, методике расчетов пруденциальных нормативов для ипотечных организаций, а также форм и сроков представления отчетности об их выполнении"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11 декабря 2006 года N 289. Зарегистрировано в Министерстве юстиции Республики Казахстан 23 января 2007 года N 4519. Утратило силу постановлением Правления Национального Банка Республики Казахстан от 26 декабря 2016 года № 308 (вводится в действие с 01.03.2017)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нормативных правовых актов, регулирующих деятельность ипотечных организаций, Правление Агентства Республики Казахстан по регулированию и надзору финансового рынка и финансовых организаций (далее - Агентство)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февраля 2006 года N 48 "Об утверждении Инструкции о нормативных значениях, методике расчетов пруденциальных нормативов для ипотечных организаций, а также форм и сроков представления отчетности об их выполнении" (зарегистрированное в Реестре государственной регистрации нормативных правовых актов под N 4158), с дополнениями и изменениями, внесенными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12 августа 2006 года N 153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48 "Об утверждении Инструкции о нормативных значениях, методике расчетов пруденциальных нормативов для ипотечных организаций, а также форм и сроков представления отчетности об их выполнении" (зарегистрированное в Реестре государственной регистрации нормативных правовых актов под N 4383) следующие дополнение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Инструкции о нормативных значениях, методике расчетов пруденциальных нормативов для ипотечных организаций, а также форм и сроков представления отчетности об их выполнении,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Таблице активов ипотечной организации, взвешенных по степени кредитного риска вложений: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строки 40 дополнить строкой 40-1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0861"/>
        <w:gridCol w:w="662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40-1 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предоставленные организациям-резидентам, имеющим долговой рейтинг ниже "А-" агентства Standard&amp;Poor's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"ВВВ+" до "ВВ-" агентства Standard&amp;Poor's или рейтинг аналогичного уровня одного из других рейтинговых агентств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4 изложить в редакции согласно приложению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стратегии и анализа (Еденбаев Е.С.):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ипотечных организаций и Объединения юридических лиц "Ассоциация финансистов Казахстана".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постановления возложить на заместителя Председателя Агентства Узбекова Г.Н.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2006 года N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значениях, методике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ипотечных организаций,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и сроков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об их выполнении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Дополнительные данные для расчета пруденциальных нормативов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"___"______ 200__ года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(краткое наименование ипотечной организации)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0894"/>
        <w:gridCol w:w="202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признака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Субординированный долг, включаемый в расчет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4 Инструкции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8002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Лицензионное программное обеспечение,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приобретенное для целей основной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соответствующее Международному стандарту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 38 "Нематериальные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активы"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8003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акции эмитента, включая в акции,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торговли и имеющиеся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для продажи, и доли участия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капитале юридического лица,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субординированный долг юридического лица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8004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Провизии, созданные на неклассифицируемые активы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8005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Провизии, созданные на возможные потери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предоплате суммы вознаграждения и расходов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8006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Совокупная задолженность одного заемщика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взаимосвязанных заемщиков по любому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 обязательств перед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согласно главе 3 Инструкции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8007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Совокупная сумма рисков ипотечной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одного заемщика, размер каждого из 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 10 процентов от собственного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ипотечной организации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8008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активов с оставшимся сроком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трех месяцев включительно,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высоколиквидные активы, за вычетом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указанных в пункте 15 Инструкции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8009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обязательств с оставшимся сроком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трех месяцев включительно,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обязательства до востребования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8010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Наличные тенге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Наличная иностранная валюта стран,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"АА-"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8012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Национальном Банке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8013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центральных банках стран,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суверенным рейтингом не ниже "АА-"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рейтингом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8014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международных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с долговым рейтингом не ниже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Standard &amp; Poor's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аналогичного уровня одного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8015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8016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местных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Республики Казахстан по налогам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платежам в бюджет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8017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ценные бумаги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выпущенные Правительством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Национальным Банком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8018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имеющие статус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центральными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которых не ниже "АА-"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8019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международными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8020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Начисленное вознаграждение по активам,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 I группу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Наличная иностранная валюта стран,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"АА-"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стран, не имеющих 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8022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предоставленные организациям, имеющим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"АА-"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8023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центральных банках стран,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"А+" до "А-"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8024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международных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"А+" до "А-" агентства Standard &amp; Poor's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8025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организациях, имеющих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8026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местных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Республики Казахстан, за исключением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дебиторской задолженности, отнесенной к 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группе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8027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организаций,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не ниже "АА-"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8028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имеющие статус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центральными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8029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международными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8030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местными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Республики Казахстан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местными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суверенный рейтинг которых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"АА-" агентства Standard &amp; Poor's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8032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организациями,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рейтинг не ниже "АА-"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8033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бумаги, выпущенные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"Казахстанская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8034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Начисленное вознаграждение по активам,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во II группу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8035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предоставленные организациям, имеющим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"А+" до "А-"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8036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Ипотечные жилищные займы, соответствующие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условию: отношение суммы предоставленного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к стоимости залога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превышает 50 % от стоимости залога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8037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Ипотечные жилищные займы, соответствующие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условию: отношение суммы предоставленного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к стоимости залога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превышает 60 % от стоимости залога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8038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Ипотечные жилищные займы, соответствующие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суммы предоставленного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залога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 70 % от стоимости залога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ипотечные жилищные займы, соответствующие одному из следующих условий: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суммы предоставленного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залога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 85 % от стоимости залога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риск по которым застрахован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организацией в размере превышения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суммы ипотечного жилищного займа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обеспечения над 70 процентами;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суммы предоставленного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на приобретение жилья,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построенного в рамках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развития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Республике 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годы, утвержденной постановлением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от 28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N 715, к стоимости залога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 90 % от стоимости залога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риск по которым гарантирован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"Казахстанский 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ипотечных кредитов" в размере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превышения отношения суммы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обеспечения над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процентами, либо в размере превышения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суммы ипотечного жилищного займа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обеспечения над 85 процентами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риск по которым застрахован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организацией в размере превышения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суммы ипотечного жилищного займа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обеспечения над 70 процентами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8039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центральных банках стран,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"ВВВ+" до "ВВВ-"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8040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международных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агентства Standard &amp; Poor's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организациях, имеющих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8042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организаций,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от "А+" до "А-"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8043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имеющие статус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центральными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8044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международными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8045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местными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суверенный рейтинг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от "А+" до "А-"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8046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организациями,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рейтинг от "А+" до "А-"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8047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Начисленное вознаграждение по активам,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 III группу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8048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предоставленные физическим лицам,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отнесенных к III группе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8049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предоставленные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организациям-резидентам, имеющим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"А-" агентства Standard&amp;Poor's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организациям-резидентам, не имеющим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оценки,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организациям-нерезидентам, имеющим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8050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центральных банках стран,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"ВВ+" до "В-"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стран, не имеющих 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международных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"ВВ+" до "В-" агентства Standard &amp; Poor's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организациях, не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8052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организациях-резидентах,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"А-" агентства Standard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аналогичного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организациях-резидентах, не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оценки,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организациях-нерезидентах, имеющих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"ВВ-" агентства Standard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аналогичного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8053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организаций-резидентов, имеющих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"А-" агентства Standard &amp; Poor's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организаций-резидентов, не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оценки,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организаций-нерезидентов, имеющих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"ВВ-" агентства Standard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аналогичного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8054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физических лиц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8055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имеющие статус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центральными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и стран,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8056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местными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имеющих суверенный рейтинг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"ВВ-" агентства Standard &amp; Poor's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стран,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оценки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8057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международными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организациями,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соответствующей рейтинговой оценки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8058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организациями-резидентами, имеющими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"А-" агентства Standard &amp; Poor's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организациями-резидентами, не имеющими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оценки,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организациями-нерезидентами, имеющими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"ВВВ+" до "ВВ-"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8059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Начисленное вознаграждение по активам,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 IV группу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8060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предоставленные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организациям-нерезидентам, имеющим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"ВВ-"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организациям-нерезидентам, не имеющим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ипотечные жилищные займы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8062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центральных банках стран,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"В-"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8063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международных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рейтинг ниже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"В-" 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8064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организациях-нерезидентах,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"ВВ-"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организациях-нерезидентах, не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8065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задолженность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организаций-нерезидентов, имеющих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"ВВ-"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организаций-нерезидентов, не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8066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центральными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стран,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Standard &amp; Poor's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8067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местными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стран, суверенный рейтинг которых ниже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8068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международными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имеющими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Standard &amp; Poor's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8069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организациями-нерезидентами, имеющими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"ВВ-"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организациями-нерезидентами, не имеющими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8070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Начисленное вознаграждение по активам,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включенным в V группу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встречными гарантиями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Банка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на уровне "АА-"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драгоценными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в 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ипотечной организации; ценными бумагами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Standard &amp; 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выданные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I группу активов,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8072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(поручительствами)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драгоценными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в 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ипотечной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Банка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не ниже "АА-"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пользу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8073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(поручительствами)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драгоценными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в 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ипотечной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Банка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не ниже "АА-"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пользу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III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8074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(поручительствами)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драгоценными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в 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ипотечной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Банка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не ниже "АА-"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пользу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IV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8075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(поручительствами)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драгоценными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в распоряжение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ипотечной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Правительства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Банка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не ниже "АА-"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пользу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V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8076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(возможные)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ценных бумаг,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Правительством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Банком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или ценных бумаг, выпущенных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и центральными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иностранных государств,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на уровне "АА-"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заключенные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контрпартнерами, входящими в I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8077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(возможные)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ценных бумаг,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Правительством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Банком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или ценных бумаг, выпущенных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и центральными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иностранных государств,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на уровне "АА-"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заключенные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контрпартнерами, входящими в II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8078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(возможные)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ценных бумаг,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Правительством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Банком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или ценных бумаг, выпущенных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и центральными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иностранных государств,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на уровне "АА-"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заключенные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контрпартнерами, входящими в III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8079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(возможные)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ценных бумаг,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Правительством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Банком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или ценных бумаг, выпущенных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и центральными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иностранных государств,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на уровне "АА-"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заключенные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контрпартнерами, входящими в IV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8080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(возможные)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ценных бумаг,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Правительством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Банком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или ценных бумаг, выпущенных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и центральными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иностранных государств,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на уровне "АА-"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заключенные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контрпартнерами, входящими в V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вкладов, подлежащие отмене в любой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 по требованию ипотечной 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 входящими в I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8082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вкладов, подлежащие отмене в любой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 по требованию ипотечной 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 входящими в II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8083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вкладов, подлежащие отмене в любой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 по требованию ипотечной 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 входящими в III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8084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вкладов, подлежащие отмене в любой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 по требованию ипотечной 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 входящими в IV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8085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вкладов, подлежащие отмене в любой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 по требованию ипотечной 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 входящими в V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8086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выданные в пользу дочерних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ипотечной организации, входящих в 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при привлечении через 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долговых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ипотечной организации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8087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выданные в пользу дочерних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ипотечной организации, входящих в 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при привлечении через 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долговых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ипотечной организации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8088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выданные в пользу дочерних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ипотечной организации, входящих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при привлечении через 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долговых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ипотечной организации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8089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выданные в пользу дочерних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ипотечной организации, входящих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при привлечении через 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долговых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ипотечной организации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8090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выданные в пользу дочерних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ипотечной организации, входящих в 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при привлечении через 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долговых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ипотечной организации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менее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заключенные с лицами, входящими в 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8092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менее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заключенные с лицами, входящими в 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8093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менее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заключенные с лицами, входящими в 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8094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менее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заключенные с лицами, входящими в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8095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менее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заключенные с лицами, входящими в 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8096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(поручительствами)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и выше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"А-" до "АА-"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пользу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8097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организации, обязательства по которым полностью обеспечены: встречными гарантиями (поручительствами) центральных правительств и центральных банков иностранных государств, имеющих суверенный рейтинг от "А-" до "АА-" и выше агентства Standard &amp; Poor's или рейтинг аналогичного 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правительств и центральных банков иностранных государств, имеющих суверенный рейтинг от "А-" до "АА-" агентства Standard &amp; Poor's или рейтинг аналогичного уровня одного из других рейтинговых агентств, выданные в пользу лиц, входящих в II группу активов, взвешенных по 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8098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(поручительствами)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и выше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"А-" до "АА-"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пользу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III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8099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(поручительствами)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и выше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"А-" до "АА-"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пользу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IV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8100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(поручительствами)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и выше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"А-" до "АА-"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пользу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V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более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заключенные с лицами, входящими в 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8102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более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заключенные с лицами, входящими в 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8103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менее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заключенные с лицами, входящими в 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8104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менее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заключенные с лицами, входящими в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8105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ипотечной организацией в будущем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менее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заключенные с лицами, входящими в 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8106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(поручительствами)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Standard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аналогичного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банков,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"А-" до "АА-"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юридических 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страховыми полисами страховых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организаций,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 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"ВВВ-" до "А-"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имеющих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юридических лиц,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пользу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8107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(поручительствами)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Standard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аналогичного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банков,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"А-" до "АА-"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юридических 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страховыми полисами страховых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организаций,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 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"ВВВ-" до "А-"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имеющих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юридических лиц,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пользу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8108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(поручительствами)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Standard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аналогичного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банков,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"А-" до "АА-"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юридических 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страховыми полисами страховых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организаций,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"ВВВ-" до "А-"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имеющих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юридических лиц,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пользу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III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8109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(поручительствами)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Standard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аналогичного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банков,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"А-" до "АА-" агентства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юридических 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страховыми полисами страховых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организаций,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"ВВВ-" до "А-"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имеющих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юридических лиц,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пользу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IV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8110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и поручительства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обязательства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(поручительствами)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центральных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суверенный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Standard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аналогичного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банков, имеющих долговой рейтинг от "А-" до "АА-" агентства Standard &amp; Poor's или рейтинг аналогичного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юридических 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страховыми полисами страховых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организаций,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правительств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государств,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"ВВВ-" до "А-"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имеющих долговой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Standard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уровня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юридических лиц, имеющих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 и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пользу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V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(условные) обязательства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обратному выкупу у Акционерного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ипотечная компания" прав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по ипотечным жилищным займам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8112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Соглашение о продаже ипотечной организации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обязательством обратного выкупа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финансовых инструментов,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входящими в I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8113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Соглашение о продаже ипотечной организации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обязательством обратного выкупа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финансовых инструментов,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входящими в II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8114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Соглашение о продаже ипотечной организации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обязательством обратного выкупа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финансовых инструментов,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входящими в III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8115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Соглашение о продаже ипотечной организации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обязательством обратного выкупа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финансовых инструментов,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входящими в IV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8116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Соглашение о продаже ипотечной организации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обязательством обратного выкупа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финансовых инструментов,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входящими в V группу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кредитного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8117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гарантии (поручительства)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выданные в пользу лиц, входящих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8118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гарантии (поручительства)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выданные в пользу лиц, входящих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8119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гарантии (поручительства)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выданные в пользу лиц, входящих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8120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гарантии (поручительства)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выданные в пользу лиц, входящих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гарантии (поручительства) ипотечной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выданные в пользу лиц, входящих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8122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аккредитивы ипотечной 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в 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8123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аккредитивы ипотечной 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в 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8124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аккредитивы ипотечной 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в 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8125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аккредитивы ипотечной 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в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8126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аккредитивы ипотечной 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в 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8127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условные (возможные) обязательства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ипотечной организации, перед лицами,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степени-кредитного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8128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условные (возможные) обязательства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ипотечной организации, перед лицами,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8129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условные (возможные) обязательства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ипотечной организации, перед лицами,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8130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условные (возможные) обязательства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ипотечной организации, перед лицами,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8131 </w:t>
            </w:r>
          </w:p>
        </w:tc>
        <w:tc>
          <w:tcPr>
            <w:tcW w:w="10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условные (возможные) обязательства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ипотечной организации, перед лицами,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взвешенных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                 ".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