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bac9" w14:textId="3dbb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периодической аттестации специалистов, осуществляющих фармацевтическую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декабря 2006 года N 658. Зарегистрирован в Министерстве юстиции Республики Казахстан 25 января 2007 года N 4525. Утратил силу приказом и.о. Министра здравоохранения Республики Казахстан от 9 октября 2009 года N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09.10.2009 N 515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лекарственных средствах",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периодической аттестации специалистов, осуществляющих фармацевтическую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опубликования, за исключением пункта 6 Правил, который вводится в действие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приказом Министра здравоохранения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658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периодической аттестации специалистов,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осуществляющих фармацевтическую деятельность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лекарственных средствах" и детализируют вопросы проведения периодической аттестации специалистов, осуществляющих фармацевтическую деятельность.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специалистов, осуществляющих фармацевтическую деятельность, медицинских работников, работающих в магазинах медицинской техники и изделий медицинского назначения, в складах медицинской техники и изделий медицинского назначения, а также во врачебных (сельские, семейные) амбулаториях, в медицинских (фельдшерско-акушерские, фельдшерские) пунктах в отдаленных сельских местностях (далее - аттестация), проводится в целях объективной оценки результатов их деятельности, установления уровня профессиональной компетентности и соответствия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является обязательной и проводится один раз по истечении каждых последующих пяти лет, но не ранее 1 года со дня занятия данной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проводится аттестационными комиссиями, создаваемыми территориальными подразделениями государственного органа в сфере обращения лекарственных средств, осуществляющего контрольные и реализационные функции в сфере обращения лекарственных средств (далее - аттестационная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приказом Министра здравоохранения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Аттестации подлежат специалисты с высшим, средним фармацевтическим образованием в объектах фармацевтической деятельности и медицинских организациях, а также химико-технологическим, химическим образованием в объектах фармацевтической деятельности, занимающихся производством лекарственных средств, а также медицинские работники, работающие в магазинах медицинской техники и изделий медицинского назначения, в складах медицинской техники и изделий медицинского назначения, а также во врачебных (сельские, семейные) амбулаториях, в медицинских (фельдшерско-акушерские, фельдшерские) пунктах в отдаленных сельских местностях.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Освобождаются от прохождения аттестации специалисты, сдавшие квалификационный экзамен с присвоением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приказами Министра здравоохранения РК от 19.06.2007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/>
          <w:color w:val="80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допускаются к осуществлению фармацевтической деятельности специалисты в вышеуказанных организациях, не прошедшие аттестацию в установленном данными правилами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Организация проведения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Подготовка к проведению аттестации организуется аттестационной комиссией. Она включает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необходимых документов на аттестуемых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графиков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разъяснительной работы о целях и порядке проведения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Кадровая служба или руководитель фармацевтических и медицинских организаций определяет аттестуемых лиц, подлежащих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утверждает и направляет в аттестационную комиссию список аттестуемых лиц, подлежащих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аттестационной комиссии и графики проведения аттестации определяются руководителем государственного органа в сфере обращения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Аттестационная комиссия письменно уведомляет аттестуемых лиц о сроках проведения аттестации не позднее одного месяца до начала ее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приказом Министра здравоохранения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состав аттестационной комиссии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- начальник территориального подразделения или лицо, его замещающее;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- специалист территориального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- сотрудники территориального подразделения, представители фармацевтической науки и образования, региональные представители из числа общественных и профсоюзных организаций, объектов фармацевтической деятельности и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изменениями, внесенными приказом Министра здравоохранения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приказом Министра здравоохранения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приказом Министра здравоохранения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 аттестационной комиссии должен быть не менее 7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Аттестация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тестирование;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Аттестуемое лицо направляет в аттестационную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засвидетельствованные копии документов о высшем или среднем профессиональном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подтверждающих наличие стажа работы по специальности или послужной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удостоверений о прохождении курсов повышения квалификации за последние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удостоверений о наличии ученой степени, звания или документов о присвоении квалификационной категории (при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налогоплательщика Республики Казахстан - работодателя аттестуемого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статистической карточки - работодателя аттестуемого лица (в случае, если работодатель аттестуемого лица является юридическим лицом).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с изменениями, внесенными приказом Министра здравоохранения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Секретарем аттестационной комиссией оформляется аттестационный лист на аттестуемое лицо по форме согласно приложению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Тестовые вопросы подготавливаются и утверждаются государственным органом в сфере обращения лекарственных средств, с периодичностью один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19 с изменениями, внесенными приказом Министра здравоохранения РК от 19.06.2007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Тестирование аттестуемых лиц может проводится с применением компьютеров или тестовых вопросов на бумажном носителе.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Помещение для проведения тестирования должно соответствовать условию удобного расположения тестируемых в случае, если тестируется несколько человек одновременно.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Все материалы тестирования должны быть подготовлены и проверены заранее аттестационной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Тестовая программа составляет 100 вопросов.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Общее время, отпущенное на выполнение тестовых заданий, 90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Подсчет правильных ответов компьютерного тестирования проводится автоматически при помощи заложенной компьютерной программы. Результаты распечатываются на принтере в двух экземплярах, один из которых выдается аттестуемому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результатов тестирования при использовании тестовых вопросов на бумажном носителе проводится аттестационными комиссиями с использованием кодов правильных ответов в течение 3 часов. После ознакомления аттестуемое лицо расписывается на листе с результатами.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Отрицательным считается результат тестирования при менее 70 % правильных ответов для руководителей объектов фармацевтической деятельности, занимающихся оптовой реализацией лекарственных средств, производством лекарственных средств, а также занимающихся розничной реализацией лекарственных средств, имеющих лицензию в сфере оборота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остальной категории - менее 50 %.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Аттестуемое лицо, получившее при прохождении тестирования оценку ниже пороговых значений, к собеседованию не допускается и признается неаттестованным.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Собеседование аттестуемых лиц проводится аттестационными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 проводит собеседование индивидуально с каждым аттестуемым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собеседования оценивается профессиональный уровень аттестуемого лица, умение решать тактические и организационные задачи, анализировать имеющуюся информацию и принимать соответствующее решение.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Решение аттестационной комиссии считается правомочным в случае присутствия на заседании не менее 2/3 состава аттестационной комиссии и определяется большинством голосов членов комиссии. При равенстве голосов голос председателя аттестационной комиссии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Аттестуемое лицо, отсутствовавшее на тестировании или заседании аттестационной комиссии по уважительным причинам, проходит аттестацию после выхода на работу в сроки, определяемые аттестационной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Аттестационная комиссия, изучив представленные материалы, проведя собеседование с аттестуемым лицом,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аттестован.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Не аттестованные лица при условии повышения квалификации или переподготовки могут пройти повторную аттестацию.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Повторная аттестация проводится однократно в сроки, устанавливаемые аттестационной комиссией, но не ранее чем через 6 месяцев после первой.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Аттестуемое лицо, получившее оценку выше порогового значения на тестировании, но не прошедшее собеседование, при повторной аттестации допускается к собеседованию без прохождения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Решение аттестационной комиссии оформляется протоколом заседания, который подписывается председателем, членами аттестационной комиссии и секретарем, присутствовавшими на заседании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Аттестуемое лицо должно быть ознакомлено с решением аттестационной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Решение аттестационной комиссии утверждается в течение 15 дней со дня проведения аттестации приказом первого руководителя государственного органа в сфере обращения лекарственных средств или руководителя территориального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Утвержденные решения аттестационной комиссии заносятся в аттестационный лист аттестуемого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Один экземпляр аттестационного листа вручается лицу, проходившему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аттестационного листа с результатами хранится в аттестационной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Территориальные подразделения представляют в государственный орган в сфере обращения лекарственных средств отчет о результатах проведенной аттестации в течение месяца со дня вынесения решения аттестационной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периодической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специалистов,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фармацевтическую деятельность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АТТЕСТАЦИОННЫЙ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образовании, о повышении квалификации, переподготовке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и дата назначения (утверждения на эту должность)_______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Общий трудовой стаж______________________________________________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Стаж работы на данной должности__________________________________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Наличие квалификационной категории и званий______________________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деятельности работника по результатам голосования_________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заседании присутствовало ______ членов аттестационной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голосов: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"за"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"против"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"воздержалось"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аттестационной комиссии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аттестационной комиссии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аттестационной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Ф.И.О.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Ф.И.О.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Ф.И.О.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Ф.И.О.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аттестации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аттестационным листом ознакомился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(подпись аттестуемого лица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