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60ae" w14:textId="8be6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4 марта 2005 года № 74 "Об утверждении Инструкции по применению органами юстиции Правил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декабря 2006 года № 338. Зарегистрирован в Министерстве юстиции Республики Казахстан 25 января 2007 года № 4528. Утратил силу приказом Министра юстиции Республики Казахстан от 31 декабря 2010 года № 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31.12.2010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деятельности органов юстиции по вопросам документирования и регистрации граждан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4 марта 2005 года N 74 "Об утверждении Инструкции по применению органами юстиции Правил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Республики Казахстан за N 3513, опубликованный в "Юридической газете" 29 июля 2005 года N 137-138,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и.о. Министра юстиции Республики Казахстан от 18 июня 2005 года N 160 "О внесении изменений и дополнений в приказ Министра юстиции Республики Казахстан от 4 марта 2005 года N 74 "Об утверждении Инструкции по применению органами юстиции Правил документирования и регистрации населения Республики Казахстан", зарегистрированным в Реестре государственной регистрации нормативных правовых актов Республики Казахстан за N 3683, опубликованным в "Юридической газете" 28 июля 2005 года N 136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и.о. Министра юстиции Республики Казахстан от 24 июля 2006 года от N 199 "О внесении изменений и дополнения в приказ Министра юстиции Республики Казахстан от 4 марта 2005 года N 74 "Об утверждении Инструкции по применению органами юстиции Правил документирования и регистрации населения Республики Казахстан", зарегистрированным в Реестре государственной регистрации нормативных правовых актов Республики Казахстан за N 4322, опубликованным в "Юридической газете" 8 августа 2006 года N 144(1124)),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применению органами юстиции Правил документирования и регистрации населения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пункта 14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