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0441" w14:textId="b1604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условий, на которых иностранцы и лица без гражданства могут входить в состав экипажа судна, плавающего под Государственным флагом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и коммуникаций Республики Казахстан от 12 декабря 2006 года N 331, Министра внутренних дел Республики Казахстан от 5 февраля 2007 года N 42, Министра труда и социальной защиты населения Республики Казахстан от 14 декабря 2006 года N 290-п. Зарегистрирован в Министерстве юстиции Республики Казахстан 1 марта 2007 года N 4555. Утратил силу приказом Министра транспорта и коммуникаций Республики Казахстан от 26 июля 2013 года № 571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26.07.2013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торговом мореплавании",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условия, на которых иностранцы и лица без гражданства могут входить в состав экипажа судна, плавающего под Государственным флагом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водного транспорта Министерства транспорта и коммуникаций Республики Казахстан (Уандыков Б.К.) представить настоящий приказ в Министерство юстиции Республики Казахстан для государственной регистрации.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27 октября 2006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февраля 2007 года N 42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2006 года N 331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труда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2006 года N 290-п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Условия, на которых иностранцы и лица без гражданства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могут входить в состав экипажа судна, плавающего под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 флагом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Прием на работу на судно, плавающее под Государственным флагом Республики Казахстан, иностранцев и лиц без гражданства осуществляется в соответствии с нормативными правовыми актами Республики Казахстан, регулирующими вопросы привлечения и использования в Республике Казахстан иностранной рабочей силы, при соблюдении следующих условий: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иностранцы и лица без гражданства, входящие в состав экипажа судна, могут быть назначены на должности капитана судна, старшего помощника капитана, старшего механика.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лица без гражданства привлекаются на указанные должности при получении разрешения на постоянное проживание на территории Республики Казахстан, наличии удостоверения лица без гражданства;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 на работу на судно иностранцев и лиц без гражданства осуществляется при наличии свободных рабочих мест и отсутствии возможности удовлетворить спрос на работу на судне по отдельным профессиям и квалификациям на внутреннем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уровень образования (профессиональная подготовка) и трудовой стаж иностранцев и лиц без гражданства, привлекаемых для осуществления трудовой деятельности в составе экипажа судна, плавающего под Государственным флагом Республики Казахстан, должны отвечать требованиям, предъявляемым к должностям специалистов в сфере торгового мореплавания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уровень профессиональной подготовки и компетентности иностранных граждан и лиц без гражданства, принимаемых на работу на судно, подтверждается: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заверенным переводом документа об образовании или документом об образовании, признаваемым Республикой Казахстан в соответствии с заключенными международными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документами, подтверждающими трудовую деятельность работника, заверенными работодателем;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иностранцы и лица без гражданства, принимаемые на работу на судно, плавающее под Государственным флагом Республики Казахстан, должны иметь: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комиссии, подтверждающее их пригодность к такой работе по состоянию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иностранцев - действительный национальный заграничный паспорт, при этом для иностранцев, с государствами которых не заключены соглашения о безвизовом порядке въезда и прибывания дополнительно необходимо иметь визу Республики Казахстан "на работу";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лиц без гражданства - разрешение на постоянное проживание на территории Республики Казахстан и удостоверение лица без гражданства.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Иностранцы, а также лица без гражданства, постоянно проживающие на территории Республики Казахстан, могут привлекаться на должности капитана судна, старшего помощника капитана, старшего механика до 1 января 2010 года.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