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cca6" w14:textId="f44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в возрасте от 18 до 27 лет в ряды Вооруженных Сил, других войск и воинских формирований Республики Казахстан в апреле-июне и октябре-декабре 2006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Астана от 3 мая 2006 года N 33-10-386п. Зарегистрировано Департаментом юстиции г. Астаны 17 мая 2006 года N 440. Утратило силу постановлением Акимата города Астаны от 29 мая 2007 года N 33-430п.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Акимата г. Астана от 3 мая 2006 года N 33-10-386п утратило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Акимата города Астаны от 29 мая 2007 года N 33-430п.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20, 23, 44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воинской обязанности и воинской службе", статьей 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  Казахстан "О занятости населения",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18 апреля 2006 года N 96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2006 года"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апреле-июне и октябре-декабре 2006 года призыв на срочную воинскую службу и отправку в ряды Вооруженных Сил, других войск и воинских формирований Республики Казахстан граждан в возрасте от 18 до 27 лет, не имеющих права на отсрочку или освобождение от призыва.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целях руководства и контроля за деятельностью призывных комиссий районов "Алматы" и "Сарыарка" утвердить городскую призывную комиссию (приложение 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случай отсутствия членов городской призывной комиссии по различным причинам утвердить резервный состав комиссии (приложение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персональный состав и график работы призывной комиссии района "Алматы" (приложение 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персональный состав и график работы призывной комиссии района "Сарыарка" (приложение 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"Департамент здравоохранения города Астаны" обеспечить проведение медицинского освидетельствования граждан при призыве на воинскую службу, медикаментами, инструментарием, медицинским и хозяйственным имуществом.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график проведения призыва граждан на воинскую службу (приложение 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"Департамент занятости и социальных программ города Астаны" организовать оплачиваемые общественные работы и обеспечить направление безработных граждан (по 15 человек) в управления по делам обороны районов "Алматы" и "Сарыарка" в период с 1 апреля по 30 июня и с 1 октября по 31 декабря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"Департамент пассажирского транспорта и автомобильных дорог города Астаны" обеспечить транспортом призывную комиссию для перевозок призывников, призванных в ряды Вооруженных Сил, других войск и воинских формирований Республики Казахстан, согласно представленным заявкам Департамента по делам обороны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"Департамент внутренних дел города Астаны" обеспечить доставку лиц, уклоняющихся от призыва, в период с 1 апреля по 30 июня и с 1 октября по 31 декабря 2006 года, а также охрану общественного порядка при отправке и убытии призывников в воинские части.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"Линейный отдел внутренних дел на станции Астана" принять меры к поддержанию общественного порядка в местах посадки на железнодорожной станции.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Признать утратившим силу постановление акимата города Астаны от 2 сентября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33-10-650п/1 </w:t>
      </w:r>
      <w:r>
        <w:rPr>
          <w:rFonts w:ascii="Times New Roman"/>
          <w:b w:val="false"/>
          <w:i w:val="false"/>
          <w:color w:val="000000"/>
          <w:sz w:val="28"/>
        </w:rPr>
        <w:t>
 "О проведении призыва граждан в возрасте от 18 до 27 лет в ряды Вооруженных Сил, других войск и воинских формирований Республики Казахстан в октябре-декабре 2005 года" (зарегистрировано Департаментом юстиции города Астаны 10 октября 2005 года за N 413; опубликовано в газетах "Астана хабары" от 20 октября 2005 года, N 151 и "Вечерняя Астана" от 20 октября 2005 года, N 161).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. Контроль за выполнением настоящего постановления возложить на первого заместителя акима города Астаны Есилова С.С.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12 внесены изменения - постановлением Акимата города Астаны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33-985п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   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СОГЛАСОВАНО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"Алматы"                     Еркетаев М.Д.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района "Сарыарка"                   Ахметов С.К.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  дел города Астаны"           Досумов С.Т.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"Линейный отдел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внутренних дел на станции Астана"        Утетлеуов Т.Ж.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директора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здравоохранения города Астаны"           Ажигулов Ж.К.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   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пассажирского транспорта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автомобильных дорог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                           Байжаханов Б.И.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"Управление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мобилизационной подготовке,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гражданской обороне, организации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предупреждения и ликвидации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аварий и стихийных бедствий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Астаны"                           Балмагамбетов М.Х.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делам обороны города Астана"             Мынжанов К.Т.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1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постановлению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Астаны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3 мая 2006 года  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33-10-386п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городской призывной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Мынжанов Кайрат Турсынаевич       - начальник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учреждения "Департамент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обороны города Астана",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городской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Джантемиров Вячеслав              - начальник отдела гражданской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Абильевич                           обороны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учреждения "Управление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мобилизационной подготовке,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гражданской обороне,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аварий и стихийных бедствий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Астаны",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председателя городской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Мухитов Кайрат Болатович          - 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"Департамент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Семенова Валентина Григорьевна    - помощник начальника Департа-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мента по делам обороны - врач,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председатель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Абылгазинова Зауреш Газизовна     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поликлиники N 3,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2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постановлению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Астаны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3 мая 2006 года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33-10-386п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внесены изменения - постановлением Акимата города Астаны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33-985п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городской призывной комиссии (резервный)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Шабалина Евгения                  - заместителя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Витальевича                         Департамента по делам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Астана, председателем;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Маханов Елюбай Маханович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гражданской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"Управление по мобилизационной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подготовке, гражданской обороне,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организации предупреждения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ликвидации аварий и стихийных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бедствий города Астаны",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городской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Хусаинов Есенжол                  - 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Зулхарнаевич          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"Департамент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Тян Раиса Петровна                - врач-терапевт поликлиники N 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председатель медицинской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Калкаманова Гульнур               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Кызгораевна                         поликлиники N 3,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3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постановлению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Астаны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3 мая 2006 года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33-10-386п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3 внесены изменения - постановлением Акимата города Астаны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33-985п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призывной комиссии района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Байдаулетова Асылбека             - начальника Управления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Бекбусиновича                       обороны Алматинского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Астана, председателем;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Шарипов Шракпай                   - главный специалист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Муратович                           района "Алматы",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председателя районной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Нурланов Атакозы                  
</w:t>
      </w:r>
      <w:r>
        <w:rPr>
          <w:rFonts w:ascii="Times New Roman"/>
          <w:b/>
          <w:i w:val="false"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Келденович            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"Управление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района "Алматы"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Козлов Юрий Семенович             - врач - хирург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поликлиники N 3,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медицинской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Петренкова Галина Степановна      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поликлиники N 3,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режим работы районной призывной комиссии с 13.30 до 17.30 час. (местного времени) в соответствии с графиком работы Управления по делам обороны района "Алматы"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4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постановлению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Астаны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3 мая 2006 года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33-10-386п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4 внесены изменения - постановлением Акимата города Астаны от 29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33-985п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призывной комиссии района "Сарыарка"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Искакова Кайрата                  - начальника Управления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Омаровича                           обороны Сарыаркинского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города Астана, председателем;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Аяганов Серик Жантасович          - уполномоченный представитель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акима района "Сарыарка"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Астаны,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районной призывной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Громов Леонид Валерьевич          
</w:t>
      </w:r>
      <w:r>
        <w:rPr>
          <w:rFonts w:ascii="Times New Roman"/>
          <w:b/>
          <w:i w:val="false"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"Управление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района "Сарыарка" города Астаны";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Тян Раиса Петровна                - врач-терапевт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поликлиники N 3,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медицинской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Абильмажитова Гульнар             - медицинская сестра городской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Мусабаевна                          поликлиники N 3, секретарь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режим работы районной призывной комиссии с 8.30 до 12.30 час. (местного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времени) в соответствии с графиком работы Управления по делам обороны района "Сарыарка"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Приложение 5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постановлению акимата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города Астаны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3 мая 2006 года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N 33-10-386п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проведения призыва граждан на воинскую службу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267"/>
        <w:gridCol w:w="1642"/>
        <w:gridCol w:w="1642"/>
        <w:gridCol w:w="1657"/>
        <w:gridCol w:w="1642"/>
        <w:gridCol w:w="1642"/>
        <w:gridCol w:w="1642"/>
      </w:tblGrid>
      <w:tr>
        <w:trPr>
          <w:trHeight w:val="39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по делам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Дни работы комиссии, время - с 8.30 до 12.30 час.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апрель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июнь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октябрь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ноябрь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21, 26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24, 29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20, 27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24, 29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25, 29
</w:t>
            </w:r>
          </w:p>
        </w:tc>
      </w:tr>
      <w:tr>
        <w:trPr>
          <w:trHeight w:val="9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"Сарыарка"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17, 22,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26, 31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23, 28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23, 30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13, 17,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22, 27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13, 18,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