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4acd" w14:textId="a5f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Астаны от 29 мая 2006 года N 23-10-482п. Зарегистрировано Департаментом юстиции г. Астаны 13 июня 2006 года N 441. Утратило силу постановлением акимата города Астаны от 16 ноября 2016 года № 158-2247.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акимата города Астаны от 06.12.2010 </w:t>
      </w:r>
      <w:r>
        <w:rPr>
          <w:rFonts w:ascii="Times New Roman"/>
          <w:b w:val="false"/>
          <w:i w:val="false"/>
          <w:color w:val="ff0000"/>
          <w:sz w:val="28"/>
        </w:rPr>
        <w:t>№ 23-1148п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акимата города Астаны от 17.06.2009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23-570п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работодателям города Астаны квоту рабочих мест для инвалидов в размере трех процентов от общей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Астаны от 17.06.2009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23-570п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Установить работодателям города Астаны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1-1 в редакции постановления акимата города Астаны от 24.05.2012 </w:t>
      </w:r>
      <w:r>
        <w:rPr>
          <w:rFonts w:ascii="Times New Roman"/>
          <w:b w:val="false"/>
          <w:i w:val="false"/>
          <w:color w:val="000000"/>
          <w:sz w:val="28"/>
        </w:rPr>
        <w:t>№ 23-10-482п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Установить работодателям города Астаны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1-2 в соответствии  с постановлением акимата города Астаны от 24.05.2012 </w:t>
      </w:r>
      <w:r>
        <w:rPr>
          <w:rFonts w:ascii="Times New Roman"/>
          <w:b w:val="false"/>
          <w:i w:val="false"/>
          <w:color w:val="000000"/>
          <w:sz w:val="28"/>
        </w:rPr>
        <w:t>№ 23-10-482п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Астаны Мустафину С.С.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 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 Мамытбеков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 Мустафина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 Толибаев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 Фомичев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 Тамабаев К.Ж.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 Аскарова А.Е.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Заведующая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документационной экспертизы      Башимова Д.Р.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программ города Астаны"          Демеува А.С.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