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9b8b" w14:textId="8e59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Астаны от 28 июня 2005 года N 3-1-457п "Об утверждении Правил предоставления в имущественный наем (аренду) государственного коммунального имущества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7 декабря 2006 года № 16-1008п. Зарегистрировано в Департаменте юстиции города Астаны 16 января 2007 года № 453. Утратило силу постановлением акимата города Астаны от 27 февраля 2014 года № 113-318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27.02.2014 </w:t>
      </w:r>
      <w:r>
        <w:rPr>
          <w:rFonts w:ascii="Times New Roman"/>
          <w:b w:val="false"/>
          <w:i w:val="false"/>
          <w:color w:val="ff0000"/>
          <w:sz w:val="28"/>
        </w:rPr>
        <w:t>№ 113-318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Гражданским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статусе столицы Республики Казахстан" и постановлением Правительства Республики Казахстан от 7 марта 2001 года N  </w:t>
      </w:r>
      <w:r>
        <w:rPr>
          <w:rFonts w:ascii="Times New Roman"/>
          <w:b w:val="false"/>
          <w:i w:val="false"/>
          <w:color w:val="000000"/>
          <w:sz w:val="28"/>
        </w:rPr>
        <w:t xml:space="preserve">336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передачи в имущественный наем имущества, находящегося в хозяйственном ведении или оперативном управлении республиканских государственных предприятий, в том числе объектов государственной собственности, не подлежащих приватизации", в целях повышения эффективности управления и распоряжения коммунальной собственностью города Астаны акимат города Астаны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Астаны от 28 июня 2005 года N  </w:t>
      </w:r>
      <w:r>
        <w:rPr>
          <w:rFonts w:ascii="Times New Roman"/>
          <w:b w:val="false"/>
          <w:i w:val="false"/>
          <w:color w:val="000000"/>
          <w:sz w:val="28"/>
        </w:rPr>
        <w:t xml:space="preserve">3-1-457п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предоставления в имущественный наем (аренду) государственного коммунального имущества города Астаны" (зарегистрировано в Департаменте юстиции города Астаны 1 августа 2005 года под N 404, опубликовано в газетах "Астана хабары" от 16 августа 2005 года, N 112; "Вечерняя Астана" от 11 августа 2005 года, N 122)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второй абзац пункта 3 параграфа 1 главы 3 после слова "учреждениям" дополнить словами ",государственным предприятиям и юридическими лицам, пятьдесят и более процентов акций (долей) или контрольный пакет акций которых принадлежит государству;";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3 параграфа 1 главы 3 дополнить абзацем следующего содержания "предоставления в аренду помещений площадью до 100 кв.м. на срок до одного года.".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"Департамент финансов города Астаны" в установленном порядке обеспечить государственную регистрацию внесенных дополнений и соблюдение их при передаче в имущественный найм (аренду) государственного коммунального имущества города Астаны.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Астаны Смагулова Б.С.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Первый заместитель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Заместитель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Заместитель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Заместитель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Заместитель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Руководитель аппарата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Заведующий государственно-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правовым отделом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Заведующий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экономического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и мониторинга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Директор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учреждения "Департамент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финансов города Астаны"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