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38f90" w14:textId="af38f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областного маслихата от 7 декабря 2005 года N ЗС-16-4 "Об областном бюджете на 2006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Акмолинского областного Маслихата от 29 июля 2006 года N ЗС-21-2. Зарегистрировано Департаментом юстиции Акмолинской области 29 июля 2006 года N 3193. Утратило силу - решением Акмолинского областного маслихата от 5 декабря 2007 года 
N 4С-3-12.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Бюджетным 
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кодексом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Казахстан, статьи 6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"О местном государственном управлении в Республике Казахстан" областной маслихат РЕШИЛ: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 </w:t>
      </w:r>
      <w:r>
        <w:rPr>
          <w:rFonts w:ascii="Times New Roman"/>
          <w:b w:val="false"/>
          <w:i w:val="false"/>
          <w:color w:val="000000"/>
          <w:sz w:val="28"/>
        </w:rPr>
        <w:t>
 областного маслихата от 7 декабря 2005 года N 3С-16-4 "Об областном бюджете на 2006 год", зарегистрированного в Департаменте юстиции Акмолинской области от 12 декабря 2005 года N№3167 (с последующими изменениями и дополнениями, внесенными решениями сессий областного маслихата от 25 января 2006 года N№3С-17-3, зарегистрированным в Департаменте юстиции от 30 января 2006 года N№3174, от 16 марта 2006 года N№3С-18-3, зарегистрированным в Департаменте юстиции от 21 марта 2006 года N№3183 и от 16 июня 2006 года N№3С-20-5, зарегистрированным в Департаменте юстиции от 21 июня 2006 года N№3190) следующие изменения и дополнения: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пункте 1: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"31 206 716" заменить на цифры "31 271 897";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"27 509 117" заменить на цифры "27 574 298";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"31 315 994" заменить на цифры "31 381 175".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пункте 5-1: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"1774812" заменить на цифры "1772692";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"1608362" заменить на цифры "1606242";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"665167" заменить на цифры "663047".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пункте 5-2: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"1177956" заменить на цифры "1414422";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"757446" заменить на цифры "993912";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"35799" заменить на цифры "119520";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строки "10400 тысяч тенге - на обеспечение специальных (коррекционных) организаций образования специальными техническими и компенсаторными средствами"» дополнить строкой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"190352 тысяч тенге - на оснащение учебным оборудованием кабинетов физики, химии, биологии в государственных учреждениях среднего общего образования";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"98410" заменить на цифры "65816";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"16670" заменить на цифры "11657".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 пункте 5-4: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"2374003" заменить на цифры "2 692 915";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"211030" заменить на цифры "216403";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"569053" заменить на цифры "527372";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"96557" заменить на цифры "406497";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"88000" заменить на цифры "70500";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"135097" заменить на цифры "197877".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 пункте 5-6: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"910622" заменить на цифры "840351";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"850622" заменить на цифры "780351";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строки "100000 тысяч тенге - на реконструкцию поселковых сетей и площадки водозаборных сооружений в с.Егиндыколь Егиндыкольского района"» дополнить строками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"30000 тысяч тенге - на реконструкцию водопровода с разводящими сетями сел Новобратское и Буденовка Буландынского района;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33702 тысяч тенге - на реконструкцию разводящих сетей водопровода поселка Достык Валихановского сельского округа Жаркаинского района";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"88383" заменить на цифры "70767";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"119990" заменить на цифры "15000";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"100000 тысяч тенге - на реконструкцию водопроводных сетей в г.Щучинск Щучинского района" цифры "100000" заменить на цифры "97500";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"89671" заменить на цифры "84600";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"40352" заменить на цифры "38320";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"11000" заменить на цифры "9236".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В пункте 5-7: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"588900" заменить на цифры "178066".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В пункте 5-8: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"79062" заменить на цифры "72090";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"22782" заменить на цифры "16464";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"56280" заменить на цифры "55626".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В пункте 13: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строки "Утвердить резерв местного исполнительного органа области на 2006 год в сумме 460567 тысячи тенге, в том числе:" дополнить строкой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"резерв местного исполнительного органа области на исполнение обязательств по решениям судов в сумме 80000 тысяч тенге";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"360567" заменить на цифры "330567";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 "резерв местного исполнительного органа области на неотложные затраты в сумме 50000 тысяч тенге"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 "резерв местного исполнительного органа области на покрытие кассового разрыва бюджетов районов (городов областного значения) в сумме 50000 тысяч тенге" изложить в новой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"резерв местного исполнительного органа области на покрытие дефицита наличности по бюджетам в сумме 50000 тыс. тенге".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Приложение 1 к вышеуказанному решению изложить в новой редакции согласно приложению 1 к настоящему решению.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после государственной регистрации в Департаменте юстиции Акмолинской области.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Решение вводится в действие после его официального опубликования.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Председатель сессии        Секретарь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областного маслихата       областного маслихата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областного маслихата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июля 2006г. N ЗС-21-2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Приложение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областного маслихата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7 декабря 2005г. N ЗС-16-4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Областной бюджет на 2006 год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7"/>
        <w:gridCol w:w="986"/>
        <w:gridCol w:w="1402"/>
        <w:gridCol w:w="1403"/>
        <w:gridCol w:w="5642"/>
        <w:gridCol w:w="2660"/>
      </w:tblGrid>
      <w:tr>
        <w:trPr>
          <w:trHeight w:val="70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
</w:t>
            </w:r>
          </w:p>
        </w:tc>
        <w:tc>
          <w:tcPr>
            <w:tcW w:w="56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
</w:t>
            </w:r>
          </w:p>
        </w:tc>
      </w:tr>
      <w:tr>
        <w:trPr>
          <w:trHeight w:val="36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05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фика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</w:tr>
      <w:tr>
        <w:trPr>
          <w:trHeight w:val="30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
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31271897
</w:t>
            </w:r>
          </w:p>
        </w:tc>
      </w:tr>
      <w:tr>
        <w:trPr>
          <w:trHeight w:val="30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
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3692689
</w:t>
            </w:r>
          </w:p>
        </w:tc>
      </w:tr>
      <w:tr>
        <w:trPr>
          <w:trHeight w:val="255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 
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3176959
</w:t>
            </w:r>
          </w:p>
        </w:tc>
      </w:tr>
      <w:tr>
        <w:trPr>
          <w:trHeight w:val="255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
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3176959
</w:t>
            </w:r>
          </w:p>
        </w:tc>
      </w:tr>
      <w:tr>
        <w:trPr>
          <w:trHeight w:val="51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
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515730
</w:t>
            </w:r>
          </w:p>
        </w:tc>
      </w:tr>
      <w:tr>
        <w:trPr>
          <w:trHeight w:val="51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
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515720
</w:t>
            </w:r>
          </w:p>
        </w:tc>
      </w:tr>
      <w:tr>
        <w:trPr>
          <w:trHeight w:val="51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
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</w:tr>
      <w:tr>
        <w:trPr>
          <w:trHeight w:val="30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
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4910
</w:t>
            </w:r>
          </w:p>
        </w:tc>
      </w:tr>
      <w:tr>
        <w:trPr>
          <w:trHeight w:val="30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
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
</w:t>
            </w:r>
          </w:p>
        </w:tc>
      </w:tr>
      <w:tr>
        <w:trPr>
          <w:trHeight w:val="30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
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
</w:t>
            </w:r>
          </w:p>
        </w:tc>
      </w:tr>
      <w:tr>
        <w:trPr>
          <w:trHeight w:val="30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(интересы) по кредитам, выданным из государственного бюджета
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
</w:t>
            </w:r>
          </w:p>
        </w:tc>
      </w:tr>
      <w:tr>
        <w:trPr>
          <w:trHeight w:val="102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(работ,услуг) государственными учреждениями, финансируемыми из государственного бюджета
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
</w:t>
            </w:r>
          </w:p>
        </w:tc>
      </w:tr>
      <w:tr>
        <w:trPr>
          <w:trHeight w:val="102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(работ,услуг) государственными учреждениями, финансируемыми из государственного бюджета
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
</w:t>
            </w:r>
          </w:p>
        </w:tc>
      </w:tr>
      <w:tr>
        <w:trPr>
          <w:trHeight w:val="1275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
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
</w:t>
            </w:r>
          </w:p>
        </w:tc>
      </w:tr>
      <w:tr>
        <w:trPr>
          <w:trHeight w:val="1275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учреждениями,финансируемыми из государственного бюджета
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
</w:t>
            </w:r>
          </w:p>
        </w:tc>
      </w:tr>
      <w:tr>
        <w:trPr>
          <w:trHeight w:val="255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пеня, санкции, взыскания, налагаемых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 
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
</w:t>
            </w:r>
          </w:p>
        </w:tc>
      </w:tr>
      <w:tr>
        <w:trPr>
          <w:trHeight w:val="255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пеня, санкции, взыскания, налагаемых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  
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
</w:t>
            </w:r>
          </w:p>
        </w:tc>
      </w:tr>
      <w:tr>
        <w:trPr>
          <w:trHeight w:val="30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официальных трансфертов 
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27574298
</w:t>
            </w:r>
          </w:p>
        </w:tc>
      </w:tr>
      <w:tr>
        <w:trPr>
          <w:trHeight w:val="51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
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1610091
</w:t>
            </w:r>
          </w:p>
        </w:tc>
      </w:tr>
      <w:tr>
        <w:trPr>
          <w:trHeight w:val="255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(городских) бюджетов
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1610091
</w:t>
            </w:r>
          </w:p>
        </w:tc>
      </w:tr>
      <w:tr>
        <w:trPr>
          <w:trHeight w:val="51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
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25964207
</w:t>
            </w:r>
          </w:p>
        </w:tc>
      </w:tr>
      <w:tr>
        <w:trPr>
          <w:trHeight w:val="255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
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25964207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продолжение таблицы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4"/>
        <w:gridCol w:w="1204"/>
        <w:gridCol w:w="1207"/>
        <w:gridCol w:w="1207"/>
        <w:gridCol w:w="5620"/>
        <w:gridCol w:w="2638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
</w:t>
            </w:r>
          </w:p>
        </w:tc>
        <w:tc>
          <w:tcPr>
            <w:tcW w:w="26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
</w:t>
            </w:r>
          </w:p>
        </w:tc>
      </w:tr>
      <w:tr>
        <w:trPr>
          <w:trHeight w:val="39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 под-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Наименование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стратор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грам-ма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
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31381175
</w:t>
            </w:r>
          </w:p>
        </w:tc>
      </w:tr>
      <w:tr>
        <w:trPr>
          <w:trHeight w:val="585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
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250796
</w:t>
            </w:r>
          </w:p>
        </w:tc>
      </w:tr>
      <w:tr>
        <w:trPr>
          <w:trHeight w:val="81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
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148407
</w:t>
            </w:r>
          </w:p>
        </w:tc>
      </w:tr>
      <w:tr>
        <w:trPr>
          <w:trHeight w:val="255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
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21701
</w:t>
            </w:r>
          </w:p>
        </w:tc>
      </w:tr>
      <w:tr>
        <w:trPr>
          <w:trHeight w:val="255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маслихата области
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21701
</w:t>
            </w:r>
          </w:p>
        </w:tc>
      </w:tr>
      <w:tr>
        <w:trPr>
          <w:trHeight w:val="255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
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126706
</w:t>
            </w:r>
          </w:p>
        </w:tc>
      </w:tr>
      <w:tr>
        <w:trPr>
          <w:trHeight w:val="255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акима области
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124371
</w:t>
            </w:r>
          </w:p>
        </w:tc>
      </w:tr>
      <w:tr>
        <w:trPr>
          <w:trHeight w:val="255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
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
</w:t>
            </w:r>
          </w:p>
        </w:tc>
      </w:tr>
      <w:tr>
        <w:trPr>
          <w:trHeight w:val="27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
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52342
</w:t>
            </w:r>
          </w:p>
        </w:tc>
      </w:tr>
      <w:tr>
        <w:trPr>
          <w:trHeight w:val="255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финансов области
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52342
</w:t>
            </w:r>
          </w:p>
        </w:tc>
      </w:tr>
      <w:tr>
        <w:trPr>
          <w:trHeight w:val="51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 финансов
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48314
</w:t>
            </w:r>
          </w:p>
        </w:tc>
      </w:tr>
      <w:tr>
        <w:trPr>
          <w:trHeight w:val="51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приватизации коммунальной собственности
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4028
</w:t>
            </w:r>
          </w:p>
        </w:tc>
      </w:tr>
      <w:tr>
        <w:trPr>
          <w:trHeight w:val="27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
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50047
</w:t>
            </w:r>
          </w:p>
        </w:tc>
      </w:tr>
      <w:tr>
        <w:trPr>
          <w:trHeight w:val="51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экономики и бюджетного планирования области
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50047
</w:t>
            </w:r>
          </w:p>
        </w:tc>
      </w:tr>
      <w:tr>
        <w:trPr>
          <w:trHeight w:val="51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 экономики и бюджетного планирования
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49747
</w:t>
            </w:r>
          </w:p>
        </w:tc>
      </w:tr>
      <w:tr>
        <w:trPr>
          <w:trHeight w:val="27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
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
</w:t>
            </w:r>
          </w:p>
        </w:tc>
      </w:tr>
      <w:tr>
        <w:trPr>
          <w:trHeight w:val="315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
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83755
</w:t>
            </w:r>
          </w:p>
        </w:tc>
      </w:tr>
      <w:tr>
        <w:trPr>
          <w:trHeight w:val="27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
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6833
</w:t>
            </w:r>
          </w:p>
        </w:tc>
      </w:tr>
      <w:tr>
        <w:trPr>
          <w:trHeight w:val="51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по мобилизационной подготовки, гражданской обороне, организации предупреждения и ликвидации аварий и  стихийных бедствии области
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6833
</w:t>
            </w:r>
          </w:p>
        </w:tc>
      </w:tr>
      <w:tr>
        <w:trPr>
          <w:trHeight w:val="51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
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6833
</w:t>
            </w:r>
          </w:p>
        </w:tc>
      </w:tr>
      <w:tr>
        <w:trPr>
          <w:trHeight w:val="51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
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76922
</w:t>
            </w:r>
          </w:p>
        </w:tc>
      </w:tr>
      <w:tr>
        <w:trPr>
          <w:trHeight w:val="51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по  мобилизационной подготовке,гражданской обороне и организации предупреждения и ликвидации аварий и стихийных бедствий области
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76922
</w:t>
            </w:r>
          </w:p>
        </w:tc>
      </w:tr>
      <w:tr>
        <w:trPr>
          <w:trHeight w:val="765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 по  мобилизационной подготовке, гражданской обороне и организации предупреждения и ликвидации аварий и стихийных бедствий области
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11729
</w:t>
            </w:r>
          </w:p>
        </w:tc>
      </w:tr>
      <w:tr>
        <w:trPr>
          <w:trHeight w:val="51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
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40483
</w:t>
            </w:r>
          </w:p>
        </w:tc>
      </w:tr>
      <w:tr>
        <w:trPr>
          <w:trHeight w:val="525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
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24710
</w:t>
            </w:r>
          </w:p>
        </w:tc>
      </w:tr>
      <w:tr>
        <w:trPr>
          <w:trHeight w:val="915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
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1632022
</w:t>
            </w:r>
          </w:p>
        </w:tc>
      </w:tr>
      <w:tr>
        <w:trPr>
          <w:trHeight w:val="27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
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1632022
</w:t>
            </w:r>
          </w:p>
        </w:tc>
      </w:tr>
      <w:tr>
        <w:trPr>
          <w:trHeight w:val="51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
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1632022
</w:t>
            </w:r>
          </w:p>
        </w:tc>
      </w:tr>
      <w:tr>
        <w:trPr>
          <w:trHeight w:val="765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исполнительного органа внутренних дел, финансируемого из областного бюджета
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1565490
</w:t>
            </w:r>
          </w:p>
        </w:tc>
      </w:tr>
      <w:tr>
        <w:trPr>
          <w:trHeight w:val="51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общественного порядка и обеспечение общественной безопасности на территории области
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63632
</w:t>
            </w:r>
          </w:p>
        </w:tc>
      </w:tr>
      <w:tr>
        <w:trPr>
          <w:trHeight w:val="51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
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
</w:t>
            </w:r>
          </w:p>
        </w:tc>
      </w:tr>
      <w:tr>
        <w:trPr>
          <w:trHeight w:val="315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
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
</w:t>
            </w:r>
          </w:p>
        </w:tc>
      </w:tr>
      <w:tr>
        <w:trPr>
          <w:trHeight w:val="315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
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4852442
</w:t>
            </w:r>
          </w:p>
        </w:tc>
      </w:tr>
      <w:tr>
        <w:trPr>
          <w:trHeight w:val="54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 общее, основное общее, среднее общее образование
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1637937
</w:t>
            </w:r>
          </w:p>
        </w:tc>
      </w:tr>
      <w:tr>
        <w:trPr>
          <w:trHeight w:val="51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(Отдел) физической культуры и спорта области
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506386
</w:t>
            </w:r>
          </w:p>
        </w:tc>
      </w:tr>
      <w:tr>
        <w:trPr>
          <w:trHeight w:val="51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
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506386
</w:t>
            </w:r>
          </w:p>
        </w:tc>
      </w:tr>
      <w:tr>
        <w:trPr>
          <w:trHeight w:val="255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образования области
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1131551
</w:t>
            </w:r>
          </w:p>
        </w:tc>
      </w:tr>
      <w:tr>
        <w:trPr>
          <w:trHeight w:val="51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программам
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213339
</w:t>
            </w:r>
          </w:p>
        </w:tc>
      </w:tr>
      <w:tr>
        <w:trPr>
          <w:trHeight w:val="255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среднего образования
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10707
</w:t>
            </w:r>
          </w:p>
        </w:tc>
      </w:tr>
      <w:tr>
        <w:trPr>
          <w:trHeight w:val="51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 для государственных областных организаций образования
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34532
</w:t>
            </w:r>
          </w:p>
        </w:tc>
      </w:tr>
      <w:tr>
        <w:trPr>
          <w:trHeight w:val="51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
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240214
</w:t>
            </w:r>
          </w:p>
        </w:tc>
      </w:tr>
      <w:tr>
        <w:trPr>
          <w:trHeight w:val="51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 и внешкольных мероприятий  областного масштаба
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7669
</w:t>
            </w:r>
          </w:p>
        </w:tc>
      </w:tr>
      <w:tr>
        <w:trPr>
          <w:trHeight w:val="51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  районов (городов областного значения) на оснащение учебным оборудованием кабинетов физики, химии, биологии в государственных учреждениях среднего общего образования.
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164972
</w:t>
            </w:r>
          </w:p>
        </w:tc>
      </w:tr>
      <w:tr>
        <w:trPr>
          <w:trHeight w:val="51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 районов (городов областного значения) на обеспечение содержания типовых штатов государственных учреждений общего среднего образования
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279295
</w:t>
            </w:r>
          </w:p>
        </w:tc>
      </w:tr>
      <w:tr>
        <w:trPr>
          <w:trHeight w:val="51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 районов (городов областного значения) на подключение к Интернету и оплату трафика государственных учреждений среднего общего образования
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32075
</w:t>
            </w:r>
          </w:p>
        </w:tc>
      </w:tr>
      <w:tr>
        <w:trPr>
          <w:trHeight w:val="51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 районов (городов областного значения) на приобретение и доставку учебников и учебно-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методических комплексов для обновления библиотечных фондов государственных учреждений среднего общего образования
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36146
</w:t>
            </w:r>
          </w:p>
        </w:tc>
      </w:tr>
      <w:tr>
        <w:trPr>
          <w:trHeight w:val="51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 районов (городов областного значения) на создание лингофонных и мультимедийных кабинетов для государственных учреждений среднего общего образования
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108358
</w:t>
            </w:r>
          </w:p>
        </w:tc>
      </w:tr>
      <w:tr>
        <w:trPr>
          <w:trHeight w:val="51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организацию питания, проживания и подвоза детей к пунктам тестирования
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4244
</w:t>
            </w:r>
          </w:p>
        </w:tc>
      </w:tr>
      <w:tr>
        <w:trPr>
          <w:trHeight w:val="27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 профессиональное образование
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917683
</w:t>
            </w:r>
          </w:p>
        </w:tc>
      </w:tr>
      <w:tr>
        <w:trPr>
          <w:trHeight w:val="255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образования области
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917683
</w:t>
            </w:r>
          </w:p>
        </w:tc>
      </w:tr>
      <w:tr>
        <w:trPr>
          <w:trHeight w:val="255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 профессиональное образование
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917683
</w:t>
            </w:r>
          </w:p>
        </w:tc>
      </w:tr>
      <w:tr>
        <w:trPr>
          <w:trHeight w:val="27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профессиональное образование
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556758
</w:t>
            </w:r>
          </w:p>
        </w:tc>
      </w:tr>
      <w:tr>
        <w:trPr>
          <w:trHeight w:val="51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здравоохранения области
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49136
</w:t>
            </w:r>
          </w:p>
        </w:tc>
      </w:tr>
      <w:tr>
        <w:trPr>
          <w:trHeight w:val="51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со средним профессиональным образованием
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49136
</w:t>
            </w:r>
          </w:p>
        </w:tc>
      </w:tr>
      <w:tr>
        <w:trPr>
          <w:trHeight w:val="255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образования области
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507622
</w:t>
            </w:r>
          </w:p>
        </w:tc>
      </w:tr>
      <w:tr>
        <w:trPr>
          <w:trHeight w:val="51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со средним профессиональным образованием
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507622
</w:t>
            </w:r>
          </w:p>
        </w:tc>
      </w:tr>
      <w:tr>
        <w:trPr>
          <w:trHeight w:val="27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профессиональное образование
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140894
</w:t>
            </w:r>
          </w:p>
        </w:tc>
      </w:tr>
      <w:tr>
        <w:trPr>
          <w:trHeight w:val="51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
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55389
</w:t>
            </w:r>
          </w:p>
        </w:tc>
      </w:tr>
      <w:tr>
        <w:trPr>
          <w:trHeight w:val="51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
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55389
</w:t>
            </w:r>
          </w:p>
        </w:tc>
      </w:tr>
      <w:tr>
        <w:trPr>
          <w:trHeight w:val="51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здравоохранения области
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15574
</w:t>
            </w:r>
          </w:p>
        </w:tc>
      </w:tr>
      <w:tr>
        <w:trPr>
          <w:trHeight w:val="51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
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15574
</w:t>
            </w:r>
          </w:p>
        </w:tc>
      </w:tr>
      <w:tr>
        <w:trPr>
          <w:trHeight w:val="255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образования области
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69931
</w:t>
            </w:r>
          </w:p>
        </w:tc>
      </w:tr>
      <w:tr>
        <w:trPr>
          <w:trHeight w:val="51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
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69931
</w:t>
            </w:r>
          </w:p>
        </w:tc>
      </w:tr>
      <w:tr>
        <w:trPr>
          <w:trHeight w:val="27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
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1599170
</w:t>
            </w:r>
          </w:p>
        </w:tc>
      </w:tr>
      <w:tr>
        <w:trPr>
          <w:trHeight w:val="48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образования области
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1140115
</w:t>
            </w:r>
          </w:p>
        </w:tc>
      </w:tr>
      <w:tr>
        <w:trPr>
          <w:trHeight w:val="51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 образования
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43537
</w:t>
            </w:r>
          </w:p>
        </w:tc>
      </w:tr>
      <w:tr>
        <w:trPr>
          <w:trHeight w:val="51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
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
</w:t>
            </w:r>
          </w:p>
        </w:tc>
      </w:tr>
      <w:tr>
        <w:trPr>
          <w:trHeight w:val="765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медико-педагогической консультативной помощи населению
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26065
</w:t>
            </w:r>
          </w:p>
        </w:tc>
      </w:tr>
      <w:tr>
        <w:trPr>
          <w:trHeight w:val="765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  районов (городов областного значения) на содержание вновь вводимых объектов образования
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100140
</w:t>
            </w:r>
          </w:p>
        </w:tc>
      </w:tr>
      <w:tr>
        <w:trPr>
          <w:trHeight w:val="435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местных бюджетов
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969748
</w:t>
            </w:r>
          </w:p>
        </w:tc>
      </w:tr>
      <w:tr>
        <w:trPr>
          <w:trHeight w:val="315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  строительства
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459055
</w:t>
            </w:r>
          </w:p>
        </w:tc>
      </w:tr>
      <w:tr>
        <w:trPr>
          <w:trHeight w:val="315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строительство и реконструкцию объектов образования
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420510
</w:t>
            </w:r>
          </w:p>
        </w:tc>
      </w:tr>
      <w:tr>
        <w:trPr>
          <w:trHeight w:val="315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образования
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38545
</w:t>
            </w:r>
          </w:p>
        </w:tc>
      </w:tr>
      <w:tr>
        <w:trPr>
          <w:trHeight w:val="315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
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9945890
</w:t>
            </w:r>
          </w:p>
        </w:tc>
      </w:tr>
      <w:tr>
        <w:trPr>
          <w:trHeight w:val="27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Больницы широкого профиля
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4330782
</w:t>
            </w:r>
          </w:p>
        </w:tc>
      </w:tr>
      <w:tr>
        <w:trPr>
          <w:trHeight w:val="51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здравоохранения области
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4330782
</w:t>
            </w:r>
          </w:p>
        </w:tc>
      </w:tr>
      <w:tr>
        <w:trPr>
          <w:trHeight w:val="765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стационарной медицинской помощи по направлению специалистов первичной медико-санитарной помощи и организаций здравоохранения
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4330782
</w:t>
            </w:r>
          </w:p>
        </w:tc>
      </w:tr>
      <w:tr>
        <w:trPr>
          <w:trHeight w:val="27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
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778298
</w:t>
            </w:r>
          </w:p>
        </w:tc>
      </w:tr>
      <w:tr>
        <w:trPr>
          <w:trHeight w:val="51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здравоохранения области
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138498
</w:t>
            </w:r>
          </w:p>
        </w:tc>
      </w:tr>
      <w:tr>
        <w:trPr>
          <w:trHeight w:val="51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крови, ее компонентов и препаратов для местных организаций здравоохранения 
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90613
</w:t>
            </w:r>
          </w:p>
        </w:tc>
      </w:tr>
      <w:tr>
        <w:trPr>
          <w:trHeight w:val="255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материнства и детства
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34978
</w:t>
            </w:r>
          </w:p>
        </w:tc>
      </w:tr>
      <w:tr>
        <w:trPr>
          <w:trHeight w:val="255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
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12226
</w:t>
            </w:r>
          </w:p>
        </w:tc>
      </w:tr>
      <w:tr>
        <w:trPr>
          <w:trHeight w:val="255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тест-систем для проведения дозорного эпидемиологического надзора
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
</w:t>
            </w:r>
          </w:p>
        </w:tc>
      </w:tr>
      <w:tr>
        <w:trPr>
          <w:trHeight w:val="51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государственного санитарно-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эпидемиологического надзора области
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639800
</w:t>
            </w:r>
          </w:p>
        </w:tc>
      </w:tr>
      <w:tr>
        <w:trPr>
          <w:trHeight w:val="765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 государственного санитарно-эпидемиологического надзора
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208396
</w:t>
            </w:r>
          </w:p>
        </w:tc>
      </w:tr>
      <w:tr>
        <w:trPr>
          <w:trHeight w:val="51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Санитарно-эпидемиологическое благополучие населения
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341364
</w:t>
            </w:r>
          </w:p>
        </w:tc>
      </w:tr>
      <w:tr>
        <w:trPr>
          <w:trHeight w:val="255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Борьба с эпидемиями
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
</w:t>
            </w:r>
          </w:p>
        </w:tc>
      </w:tr>
      <w:tr>
        <w:trPr>
          <w:trHeight w:val="255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вакцин и других медицинских иммунобиологических препаратов для проведения иммунопрофилактики населения
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88198
</w:t>
            </w:r>
          </w:p>
        </w:tc>
      </w:tr>
      <w:tr>
        <w:trPr>
          <w:trHeight w:val="27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
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1647085
</w:t>
            </w:r>
          </w:p>
        </w:tc>
      </w:tr>
      <w:tr>
        <w:trPr>
          <w:trHeight w:val="51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здравоохранения области
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1647085
</w:t>
            </w:r>
          </w:p>
        </w:tc>
      </w:tr>
      <w:tr>
        <w:trPr>
          <w:trHeight w:val="102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лицам, страдающим социально-значимыми заболеваниями и заболеваниями, представляющими опасность для окружающих
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1421713
</w:t>
            </w:r>
          </w:p>
        </w:tc>
      </w:tr>
      <w:tr>
        <w:trPr>
          <w:trHeight w:val="705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больных туберкулезом противотуберкулезными препаратами
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24696
</w:t>
            </w:r>
          </w:p>
        </w:tc>
      </w:tr>
      <w:tr>
        <w:trPr>
          <w:trHeight w:val="675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больных диабетом противодиабетическими препаратами
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107858
</w:t>
            </w:r>
          </w:p>
        </w:tc>
      </w:tr>
      <w:tr>
        <w:trPr>
          <w:trHeight w:val="6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онкологических больных химиопрепаратами
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77432
</w:t>
            </w:r>
          </w:p>
        </w:tc>
      </w:tr>
      <w:tr>
        <w:trPr>
          <w:trHeight w:val="102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больных с почечной недостаточностью лекарственными средствами, диализаторами, расходными материалами и больных после трансплантации почек лекарственными средствами
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15386
</w:t>
            </w:r>
          </w:p>
        </w:tc>
      </w:tr>
      <w:tr>
        <w:trPr>
          <w:trHeight w:val="27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
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2691594
</w:t>
            </w:r>
          </w:p>
        </w:tc>
      </w:tr>
      <w:tr>
        <w:trPr>
          <w:trHeight w:val="51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здравоохранения области
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2691594
</w:t>
            </w:r>
          </w:p>
        </w:tc>
      </w:tr>
      <w:tr>
        <w:trPr>
          <w:trHeight w:val="51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первичной медико-санитарной помощи населению
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2367391
</w:t>
            </w:r>
          </w:p>
        </w:tc>
      </w:tr>
      <w:tr>
        <w:trPr>
          <w:trHeight w:val="51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
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324203
</w:t>
            </w:r>
          </w:p>
        </w:tc>
      </w:tr>
      <w:tr>
        <w:trPr>
          <w:trHeight w:val="27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
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224731
</w:t>
            </w:r>
          </w:p>
        </w:tc>
      </w:tr>
      <w:tr>
        <w:trPr>
          <w:trHeight w:val="255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здравоохранения области
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224731
</w:t>
            </w:r>
          </w:p>
        </w:tc>
      </w:tr>
      <w:tr>
        <w:trPr>
          <w:trHeight w:val="255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скорой и неотложной помощи
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199226
</w:t>
            </w:r>
          </w:p>
        </w:tc>
      </w:tr>
      <w:tr>
        <w:trPr>
          <w:trHeight w:val="51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населению в чрезвычайных ситуациях
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25505
</w:t>
            </w:r>
          </w:p>
        </w:tc>
      </w:tr>
      <w:tr>
        <w:trPr>
          <w:trHeight w:val="27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
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273400
</w:t>
            </w:r>
          </w:p>
        </w:tc>
      </w:tr>
      <w:tr>
        <w:trPr>
          <w:trHeight w:val="51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здравоохранения области
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61950
</w:t>
            </w:r>
          </w:p>
        </w:tc>
      </w:tr>
      <w:tr>
        <w:trPr>
          <w:trHeight w:val="51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 здравоохранения
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45662
</w:t>
            </w:r>
          </w:p>
        </w:tc>
      </w:tr>
      <w:tr>
        <w:trPr>
          <w:trHeight w:val="255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патологоанатомического вскрытия
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5228
</w:t>
            </w:r>
          </w:p>
        </w:tc>
      </w:tr>
      <w:tr>
        <w:trPr>
          <w:trHeight w:val="525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
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3351
</w:t>
            </w:r>
          </w:p>
        </w:tc>
      </w:tr>
      <w:tr>
        <w:trPr>
          <w:trHeight w:val="525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  информационно-аналитических центров
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7709
</w:t>
            </w:r>
          </w:p>
        </w:tc>
      </w:tr>
      <w:tr>
        <w:trPr>
          <w:trHeight w:val="615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  строительства 
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211450
</w:t>
            </w:r>
          </w:p>
        </w:tc>
      </w:tr>
      <w:tr>
        <w:trPr>
          <w:trHeight w:val="615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здравоохранения
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211450
</w:t>
            </w:r>
          </w:p>
        </w:tc>
      </w:tr>
      <w:tr>
        <w:trPr>
          <w:trHeight w:val="615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
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1418580
</w:t>
            </w:r>
          </w:p>
        </w:tc>
      </w:tr>
      <w:tr>
        <w:trPr>
          <w:trHeight w:val="27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
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1161650
</w:t>
            </w:r>
          </w:p>
        </w:tc>
      </w:tr>
      <w:tr>
        <w:trPr>
          <w:trHeight w:val="765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координации занятости и социальных программ области
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399805
</w:t>
            </w:r>
          </w:p>
        </w:tc>
      </w:tr>
      <w:tr>
        <w:trPr>
          <w:trHeight w:val="51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престарелых и инвалидов общего типа
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399805
</w:t>
            </w:r>
          </w:p>
        </w:tc>
      </w:tr>
      <w:tr>
        <w:trPr>
          <w:trHeight w:val="255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образования области
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761845
</w:t>
            </w:r>
          </w:p>
        </w:tc>
      </w:tr>
      <w:tr>
        <w:trPr>
          <w:trHeight w:val="51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
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761845
</w:t>
            </w:r>
          </w:p>
        </w:tc>
      </w:tr>
      <w:tr>
        <w:trPr>
          <w:trHeight w:val="27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
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213718
</w:t>
            </w:r>
          </w:p>
        </w:tc>
      </w:tr>
      <w:tr>
        <w:trPr>
          <w:trHeight w:val="765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координации занятости и социальных программ области
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213718
</w:t>
            </w:r>
          </w:p>
        </w:tc>
      </w:tr>
      <w:tr>
        <w:trPr>
          <w:trHeight w:val="51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
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50454
</w:t>
            </w:r>
          </w:p>
        </w:tc>
      </w:tr>
      <w:tr>
        <w:trPr>
          <w:trHeight w:val="51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компенсацию повышения тарифа абонентской платы за телефон социально-защищаемым гражданам, являющимся абонентами городских сетей телекоммуникаций
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
</w:t>
            </w:r>
          </w:p>
        </w:tc>
      </w:tr>
      <w:tr>
        <w:trPr>
          <w:trHeight w:val="51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для выплаты государственных пособий на детей до 18 лет из малообеспеченных семей
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132000
</w:t>
            </w:r>
          </w:p>
        </w:tc>
      </w:tr>
      <w:tr>
        <w:trPr>
          <w:trHeight w:val="51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обеспечение нуждающихся инвалидов специальными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
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29722
</w:t>
            </w:r>
          </w:p>
        </w:tc>
      </w:tr>
      <w:tr>
        <w:trPr>
          <w:trHeight w:val="54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
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43212
</w:t>
            </w:r>
          </w:p>
        </w:tc>
      </w:tr>
      <w:tr>
        <w:trPr>
          <w:trHeight w:val="765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координации занятости и социальных программ области
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43212
</w:t>
            </w:r>
          </w:p>
        </w:tc>
      </w:tr>
      <w:tr>
        <w:trPr>
          <w:trHeight w:val="765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 координации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 социальных программ
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32439
</w:t>
            </w:r>
          </w:p>
        </w:tc>
      </w:tr>
      <w:tr>
        <w:trPr>
          <w:trHeight w:val="525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 
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
</w:t>
            </w:r>
          </w:p>
        </w:tc>
      </w:tr>
      <w:tr>
        <w:trPr>
          <w:trHeight w:val="525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местных бюджетов
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10667
</w:t>
            </w:r>
          </w:p>
        </w:tc>
      </w:tr>
      <w:tr>
        <w:trPr>
          <w:trHeight w:val="315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
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687500
</w:t>
            </w:r>
          </w:p>
        </w:tc>
      </w:tr>
      <w:tr>
        <w:trPr>
          <w:trHeight w:val="27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
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687500
</w:t>
            </w:r>
          </w:p>
        </w:tc>
      </w:tr>
      <w:tr>
        <w:trPr>
          <w:trHeight w:val="51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строительства 
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687500
</w:t>
            </w:r>
          </w:p>
        </w:tc>
      </w:tr>
      <w:tr>
        <w:trPr>
          <w:trHeight w:val="975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строительство жилья государственного коммунального жилищного фонда
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387500
</w:t>
            </w:r>
          </w:p>
        </w:tc>
      </w:tr>
      <w:tr>
        <w:trPr>
          <w:trHeight w:val="975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и обустройство  инженерно-коммуникационной инфраструктуры
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300000
</w:t>
            </w:r>
          </w:p>
        </w:tc>
      </w:tr>
      <w:tr>
        <w:trPr>
          <w:trHeight w:val="615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
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934684
</w:t>
            </w:r>
          </w:p>
        </w:tc>
      </w:tr>
      <w:tr>
        <w:trPr>
          <w:trHeight w:val="27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
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332970
</w:t>
            </w:r>
          </w:p>
        </w:tc>
      </w:tr>
      <w:tr>
        <w:trPr>
          <w:trHeight w:val="255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культуры области
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332970
</w:t>
            </w:r>
          </w:p>
        </w:tc>
      </w:tr>
      <w:tr>
        <w:trPr>
          <w:trHeight w:val="51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 культуры
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17438
</w:t>
            </w:r>
          </w:p>
        </w:tc>
      </w:tr>
      <w:tr>
        <w:trPr>
          <w:trHeight w:val="255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
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88715
</w:t>
            </w:r>
          </w:p>
        </w:tc>
      </w:tr>
      <w:tr>
        <w:trPr>
          <w:trHeight w:val="51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
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69436
</w:t>
            </w:r>
          </w:p>
        </w:tc>
      </w:tr>
      <w:tr>
        <w:trPr>
          <w:trHeight w:val="255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
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116887
</w:t>
            </w:r>
          </w:p>
        </w:tc>
      </w:tr>
      <w:tr>
        <w:trPr>
          <w:trHeight w:val="255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местных бюджетов
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40494
</w:t>
            </w:r>
          </w:p>
        </w:tc>
      </w:tr>
      <w:tr>
        <w:trPr>
          <w:trHeight w:val="27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
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310334
</w:t>
            </w:r>
          </w:p>
        </w:tc>
      </w:tr>
      <w:tr>
        <w:trPr>
          <w:trHeight w:val="51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(Отдел) физической культуры и спорта области
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310334
</w:t>
            </w:r>
          </w:p>
        </w:tc>
      </w:tr>
      <w:tr>
        <w:trPr>
          <w:trHeight w:val="51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Управления (Отдела) физической культуры и спорта
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20837
</w:t>
            </w:r>
          </w:p>
        </w:tc>
      </w:tr>
      <w:tr>
        <w:trPr>
          <w:trHeight w:val="51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
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13738
</w:t>
            </w:r>
          </w:p>
        </w:tc>
      </w:tr>
      <w:tr>
        <w:trPr>
          <w:trHeight w:val="102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
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175759
</w:t>
            </w:r>
          </w:p>
        </w:tc>
      </w:tr>
      <w:tr>
        <w:trPr>
          <w:trHeight w:val="465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местных бюджетов
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
</w:t>
            </w:r>
          </w:p>
        </w:tc>
      </w:tr>
      <w:tr>
        <w:trPr>
          <w:trHeight w:val="27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
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235612
</w:t>
            </w:r>
          </w:p>
        </w:tc>
      </w:tr>
      <w:tr>
        <w:trPr>
          <w:trHeight w:val="51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(Отдел) архивов и документации области
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68811
</w:t>
            </w:r>
          </w:p>
        </w:tc>
      </w:tr>
      <w:tr>
        <w:trPr>
          <w:trHeight w:val="51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Управления (Отдела) архивов и документации
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8575
</w:t>
            </w:r>
          </w:p>
        </w:tc>
      </w:tr>
      <w:tr>
        <w:trPr>
          <w:trHeight w:val="255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
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60146
</w:t>
            </w:r>
          </w:p>
        </w:tc>
      </w:tr>
      <w:tr>
        <w:trPr>
          <w:trHeight w:val="255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
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
</w:t>
            </w:r>
          </w:p>
        </w:tc>
      </w:tr>
      <w:tr>
        <w:trPr>
          <w:trHeight w:val="255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культуры области
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24183
</w:t>
            </w:r>
          </w:p>
        </w:tc>
      </w:tr>
      <w:tr>
        <w:trPr>
          <w:trHeight w:val="51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
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24183
</w:t>
            </w:r>
          </w:p>
        </w:tc>
      </w:tr>
      <w:tr>
        <w:trPr>
          <w:trHeight w:val="255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внутренней политики области
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117305
</w:t>
            </w:r>
          </w:p>
        </w:tc>
      </w:tr>
      <w:tr>
        <w:trPr>
          <w:trHeight w:val="57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государственной информационной политики через средства массовой информации
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117305
</w:t>
            </w:r>
          </w:p>
        </w:tc>
      </w:tr>
      <w:tr>
        <w:trPr>
          <w:trHeight w:val="255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области
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25313
</w:t>
            </w:r>
          </w:p>
        </w:tc>
      </w:tr>
      <w:tr>
        <w:trPr>
          <w:trHeight w:val="51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Управления по развитию языков
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13476
</w:t>
            </w:r>
          </w:p>
        </w:tc>
      </w:tr>
      <w:tr>
        <w:trPr>
          <w:trHeight w:val="51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народов Казахстана
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11837
</w:t>
            </w:r>
          </w:p>
        </w:tc>
      </w:tr>
      <w:tr>
        <w:trPr>
          <w:trHeight w:val="27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
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19760
</w:t>
            </w:r>
          </w:p>
        </w:tc>
      </w:tr>
      <w:tr>
        <w:trPr>
          <w:trHeight w:val="375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предпринимательства и промышленности области
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19760
</w:t>
            </w:r>
          </w:p>
        </w:tc>
      </w:tr>
      <w:tr>
        <w:trPr>
          <w:trHeight w:val="255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
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19760
</w:t>
            </w:r>
          </w:p>
        </w:tc>
      </w:tr>
      <w:tr>
        <w:trPr>
          <w:trHeight w:val="765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
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36008
</w:t>
            </w:r>
          </w:p>
        </w:tc>
      </w:tr>
      <w:tr>
        <w:trPr>
          <w:trHeight w:val="255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внутренней политики области
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36008
</w:t>
            </w:r>
          </w:p>
        </w:tc>
      </w:tr>
      <w:tr>
        <w:trPr>
          <w:trHeight w:val="51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 внутренней политики
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29618
</w:t>
            </w:r>
          </w:p>
        </w:tc>
      </w:tr>
      <w:tr>
        <w:trPr>
          <w:trHeight w:val="525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региональных программ в сфере молодежной политики
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
</w:t>
            </w:r>
          </w:p>
        </w:tc>
      </w:tr>
      <w:tr>
        <w:trPr>
          <w:trHeight w:val="525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
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
</w:t>
            </w:r>
          </w:p>
        </w:tc>
      </w:tr>
      <w:tr>
        <w:trPr>
          <w:trHeight w:val="1215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особоохраняемые природные территории, охрана окружающей среды и животного мира, земельные отношения
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4546355
</w:t>
            </w:r>
          </w:p>
        </w:tc>
      </w:tr>
      <w:tr>
        <w:trPr>
          <w:trHeight w:val="27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
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2897296
</w:t>
            </w:r>
          </w:p>
        </w:tc>
      </w:tr>
      <w:tr>
        <w:trPr>
          <w:trHeight w:val="51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сельского хозяйства области
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2897296
</w:t>
            </w:r>
          </w:p>
        </w:tc>
      </w:tr>
      <w:tr>
        <w:trPr>
          <w:trHeight w:val="51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 сельского хозяйства
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39051
</w:t>
            </w:r>
          </w:p>
        </w:tc>
      </w:tr>
      <w:tr>
        <w:trPr>
          <w:trHeight w:val="51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развития семеноводства
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216403
</w:t>
            </w:r>
          </w:p>
        </w:tc>
      </w:tr>
      <w:tr>
        <w:trPr>
          <w:trHeight w:val="51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информационно-маркетинговой системы сельского хозяйства
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
</w:t>
            </w:r>
          </w:p>
        </w:tc>
      </w:tr>
      <w:tr>
        <w:trPr>
          <w:trHeight w:val="765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процедур банкротства сельскохозяйственных организаций, не находящихся в республиканской собственности
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
</w:t>
            </w:r>
          </w:p>
        </w:tc>
      </w:tr>
      <w:tr>
        <w:trPr>
          <w:trHeight w:val="765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товарно-материальных ценностей, необходимых для проведения весенне-полевых и уборочных работ
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1274000
</w:t>
            </w:r>
          </w:p>
        </w:tc>
      </w:tr>
      <w:tr>
        <w:trPr>
          <w:trHeight w:val="42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развития животноводства
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527372
</w:t>
            </w:r>
          </w:p>
        </w:tc>
      </w:tr>
      <w:tr>
        <w:trPr>
          <w:trHeight w:val="42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повышения урожайности и качества производимых сельскохозяйственных культур
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406497
</w:t>
            </w:r>
          </w:p>
        </w:tc>
      </w:tr>
      <w:tr>
        <w:trPr>
          <w:trHeight w:val="42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передаваемые административные функции в рамках  разграничения полномочий между уровнями государственного управления
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15231
</w:t>
            </w:r>
          </w:p>
        </w:tc>
      </w:tr>
      <w:tr>
        <w:trPr>
          <w:trHeight w:val="42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продуктивности и качества продукции животноводства
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70500
</w:t>
            </w:r>
          </w:p>
        </w:tc>
      </w:tr>
      <w:tr>
        <w:trPr>
          <w:trHeight w:val="42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
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
</w:t>
            </w:r>
          </w:p>
        </w:tc>
      </w:tr>
      <w:tr>
        <w:trPr>
          <w:trHeight w:val="42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местных бюджетов
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344653
</w:t>
            </w:r>
          </w:p>
        </w:tc>
      </w:tr>
      <w:tr>
        <w:trPr>
          <w:trHeight w:val="42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
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978228
</w:t>
            </w:r>
          </w:p>
        </w:tc>
      </w:tr>
      <w:tr>
        <w:trPr>
          <w:trHeight w:val="42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сельского хозяйства области
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197877
</w:t>
            </w:r>
          </w:p>
        </w:tc>
      </w:tr>
      <w:tr>
        <w:trPr>
          <w:trHeight w:val="42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  по подаче питьевой воды из особо важных групповых систем водоснабжения, являющихся безальтернативными источниками питьевого водоснабжения
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197877
</w:t>
            </w:r>
          </w:p>
        </w:tc>
      </w:tr>
      <w:tr>
        <w:trPr>
          <w:trHeight w:val="42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строительства
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780351
</w:t>
            </w:r>
          </w:p>
        </w:tc>
      </w:tr>
      <w:tr>
        <w:trPr>
          <w:trHeight w:val="42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системы водоснабжения
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780351
</w:t>
            </w:r>
          </w:p>
        </w:tc>
      </w:tr>
      <w:tr>
        <w:trPr>
          <w:trHeight w:val="27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
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229055
</w:t>
            </w:r>
          </w:p>
        </w:tc>
      </w:tr>
      <w:tr>
        <w:trPr>
          <w:trHeight w:val="51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природных ресурсов и регулирования природопользования области
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229055
</w:t>
            </w:r>
          </w:p>
        </w:tc>
      </w:tr>
      <w:tr>
        <w:trPr>
          <w:trHeight w:val="51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Охрана,защита,воспроизводство лесов и лесоразведение
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229055
</w:t>
            </w:r>
          </w:p>
        </w:tc>
      </w:tr>
      <w:tr>
        <w:trPr>
          <w:trHeight w:val="27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
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396123
</w:t>
            </w:r>
          </w:p>
        </w:tc>
      </w:tr>
      <w:tr>
        <w:trPr>
          <w:trHeight w:val="51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природных ресурсов и регулирования природопользования области
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149725
</w:t>
            </w:r>
          </w:p>
        </w:tc>
      </w:tr>
      <w:tr>
        <w:trPr>
          <w:trHeight w:val="765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 природных ресурсов и регулирования природопользования
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25479
</w:t>
            </w:r>
          </w:p>
        </w:tc>
      </w:tr>
      <w:tr>
        <w:trPr>
          <w:trHeight w:val="51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охране окружающей среды
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120196
</w:t>
            </w:r>
          </w:p>
        </w:tc>
      </w:tr>
      <w:tr>
        <w:trPr>
          <w:trHeight w:val="51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и защита особо охраняемых природных территорий
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
</w:t>
            </w:r>
          </w:p>
        </w:tc>
      </w:tr>
      <w:tr>
        <w:trPr>
          <w:trHeight w:val="51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  строительства 
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246398
</w:t>
            </w:r>
          </w:p>
        </w:tc>
      </w:tr>
      <w:tr>
        <w:trPr>
          <w:trHeight w:val="51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
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246398
</w:t>
            </w:r>
          </w:p>
        </w:tc>
      </w:tr>
      <w:tr>
        <w:trPr>
          <w:trHeight w:val="51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
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45653
</w:t>
            </w:r>
          </w:p>
        </w:tc>
      </w:tr>
      <w:tr>
        <w:trPr>
          <w:trHeight w:val="51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
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45653
</w:t>
            </w:r>
          </w:p>
        </w:tc>
      </w:tr>
      <w:tr>
        <w:trPr>
          <w:trHeight w:val="51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управления земельных отношений
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12887
</w:t>
            </w:r>
          </w:p>
        </w:tc>
      </w:tr>
      <w:tr>
        <w:trPr>
          <w:trHeight w:val="51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
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
</w:t>
            </w:r>
          </w:p>
        </w:tc>
      </w:tr>
      <w:tr>
        <w:trPr>
          <w:trHeight w:val="51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передаваемые административные функции в рамках  разграничения полномочий между уровнями государственного управления
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32638
</w:t>
            </w:r>
          </w:p>
        </w:tc>
      </w:tr>
      <w:tr>
        <w:trPr>
          <w:trHeight w:val="51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
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580028
</w:t>
            </w:r>
          </w:p>
        </w:tc>
      </w:tr>
      <w:tr>
        <w:trPr>
          <w:trHeight w:val="51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
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580028
</w:t>
            </w:r>
          </w:p>
        </w:tc>
      </w:tr>
      <w:tr>
        <w:trPr>
          <w:trHeight w:val="51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государственного архитектурно-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строительного контроля области 
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17454
</w:t>
            </w:r>
          </w:p>
        </w:tc>
      </w:tr>
      <w:tr>
        <w:trPr>
          <w:trHeight w:val="765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(Управление) государственного архитектурно-строительного контроля  
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17364
</w:t>
            </w:r>
          </w:p>
        </w:tc>
      </w:tr>
      <w:tr>
        <w:trPr>
          <w:trHeight w:val="27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
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
</w:t>
            </w:r>
          </w:p>
        </w:tc>
      </w:tr>
      <w:tr>
        <w:trPr>
          <w:trHeight w:val="315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
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548430
</w:t>
            </w:r>
          </w:p>
        </w:tc>
      </w:tr>
      <w:tr>
        <w:trPr>
          <w:trHeight w:val="315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  строительства
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17948
</w:t>
            </w:r>
          </w:p>
        </w:tc>
      </w:tr>
      <w:tr>
        <w:trPr>
          <w:trHeight w:val="315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
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
</w:t>
            </w:r>
          </w:p>
        </w:tc>
      </w:tr>
      <w:tr>
        <w:trPr>
          <w:trHeight w:val="315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местных бюджетов
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530440
</w:t>
            </w:r>
          </w:p>
        </w:tc>
      </w:tr>
      <w:tr>
        <w:trPr>
          <w:trHeight w:val="315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архитектуры и градостроительства области
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14144
</w:t>
            </w:r>
          </w:p>
        </w:tc>
      </w:tr>
      <w:tr>
        <w:trPr>
          <w:trHeight w:val="465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(Управление) архитектуры и градостроительства
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14008
</w:t>
            </w:r>
          </w:p>
        </w:tc>
      </w:tr>
      <w:tr>
        <w:trPr>
          <w:trHeight w:val="465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
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
</w:t>
            </w:r>
          </w:p>
        </w:tc>
      </w:tr>
      <w:tr>
        <w:trPr>
          <w:trHeight w:val="315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
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557969
</w:t>
            </w:r>
          </w:p>
        </w:tc>
      </w:tr>
      <w:tr>
        <w:trPr>
          <w:trHeight w:val="27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
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521968
</w:t>
            </w:r>
          </w:p>
        </w:tc>
      </w:tr>
      <w:tr>
        <w:trPr>
          <w:trHeight w:val="51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пассажирского транспорта и автомобильных дорог области
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521968
</w:t>
            </w:r>
          </w:p>
        </w:tc>
      </w:tr>
      <w:tr>
        <w:trPr>
          <w:trHeight w:val="51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
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521968
</w:t>
            </w:r>
          </w:p>
        </w:tc>
      </w:tr>
      <w:tr>
        <w:trPr>
          <w:trHeight w:val="525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
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36001
</w:t>
            </w:r>
          </w:p>
        </w:tc>
      </w:tr>
      <w:tr>
        <w:trPr>
          <w:trHeight w:val="705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пассажирского транспорта и автомобильных дорог области
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36001
</w:t>
            </w:r>
          </w:p>
        </w:tc>
      </w:tr>
      <w:tr>
        <w:trPr>
          <w:trHeight w:val="84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 пассажирского транспорта и автомобильных дорог
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18944
</w:t>
            </w:r>
          </w:p>
        </w:tc>
      </w:tr>
      <w:tr>
        <w:trPr>
          <w:trHeight w:val="27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
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
</w:t>
            </w:r>
          </w:p>
        </w:tc>
      </w:tr>
      <w:tr>
        <w:trPr>
          <w:trHeight w:val="27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местных бюджетов
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16914
</w:t>
            </w:r>
          </w:p>
        </w:tc>
      </w:tr>
      <w:tr>
        <w:trPr>
          <w:trHeight w:val="39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
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1508638
</w:t>
            </w:r>
          </w:p>
        </w:tc>
      </w:tr>
      <w:tr>
        <w:trPr>
          <w:trHeight w:val="27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экономической деятельности
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40126
</w:t>
            </w:r>
          </w:p>
        </w:tc>
      </w:tr>
      <w:tr>
        <w:trPr>
          <w:trHeight w:val="51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предпринимательства и промышленности области
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40126
</w:t>
            </w:r>
          </w:p>
        </w:tc>
      </w:tr>
      <w:tr>
        <w:trPr>
          <w:trHeight w:val="765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 предпринимательства и промышленности
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40126
</w:t>
            </w:r>
          </w:p>
        </w:tc>
      </w:tr>
      <w:tr>
        <w:trPr>
          <w:trHeight w:val="27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естественных монополий
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14986
</w:t>
            </w:r>
          </w:p>
        </w:tc>
      </w:tr>
      <w:tr>
        <w:trPr>
          <w:trHeight w:val="765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(Отдел) по тарифам области
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14986 
</w:t>
            </w:r>
          </w:p>
        </w:tc>
      </w:tr>
      <w:tr>
        <w:trPr>
          <w:trHeight w:val="765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Управления по тарифам
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14986
</w:t>
            </w:r>
          </w:p>
        </w:tc>
      </w:tr>
      <w:tr>
        <w:trPr>
          <w:trHeight w:val="27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
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1453526
</w:t>
            </w:r>
          </w:p>
        </w:tc>
      </w:tr>
      <w:tr>
        <w:trPr>
          <w:trHeight w:val="255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финансов области
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1384294
</w:t>
            </w:r>
          </w:p>
        </w:tc>
      </w:tr>
      <w:tr>
        <w:trPr>
          <w:trHeight w:val="51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 на неотложные затраты
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Чрезвычайный резерв местного исполнительного органа области для ликвидации чрезвычайных ситуаций природного и техногенного характера
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330567
</w:t>
            </w:r>
          </w:p>
        </w:tc>
      </w:tr>
      <w:tr>
        <w:trPr>
          <w:trHeight w:val="51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увеличение заработной платы государственным служащим, работникам государственных учреждений, не являющимся государственными служащими, и работникам казенных предприятий
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973727
</w:t>
            </w:r>
          </w:p>
        </w:tc>
      </w:tr>
      <w:tr>
        <w:trPr>
          <w:trHeight w:val="51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 на исполнение обязательств по решениям судов
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
</w:t>
            </w:r>
          </w:p>
        </w:tc>
      </w:tr>
      <w:tr>
        <w:trPr>
          <w:trHeight w:val="51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экономики и бюджетного планирования области
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9232
</w:t>
            </w:r>
          </w:p>
        </w:tc>
      </w:tr>
      <w:tr>
        <w:trPr>
          <w:trHeight w:val="765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технико-экономического обоснования местных бюджетных инвестиционных проектов (программ) и проведение его экспертизы
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9232
</w:t>
            </w:r>
          </w:p>
        </w:tc>
      </w:tr>
      <w:tr>
        <w:trPr>
          <w:trHeight w:val="765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строительства
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
</w:t>
            </w:r>
          </w:p>
        </w:tc>
      </w:tr>
      <w:tr>
        <w:trPr>
          <w:trHeight w:val="765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 районов (городов областного значения) на развитие малых городов, в том числе с депрессивной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экономикой
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
</w:t>
            </w:r>
          </w:p>
        </w:tc>
      </w:tr>
      <w:tr>
        <w:trPr>
          <w:trHeight w:val="315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
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4382516
</w:t>
            </w:r>
          </w:p>
        </w:tc>
      </w:tr>
      <w:tr>
        <w:trPr>
          <w:trHeight w:val="27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
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4382516
</w:t>
            </w:r>
          </w:p>
        </w:tc>
      </w:tr>
      <w:tr>
        <w:trPr>
          <w:trHeight w:val="255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финансов области
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4382516
</w:t>
            </w:r>
          </w:p>
        </w:tc>
      </w:tr>
      <w:tr>
        <w:trPr>
          <w:trHeight w:val="27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
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4275468
</w:t>
            </w:r>
          </w:p>
        </w:tc>
      </w:tr>
      <w:tr>
        <w:trPr>
          <w:trHeight w:val="27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целевых трансфертов
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107048
</w:t>
            </w:r>
          </w:p>
        </w:tc>
      </w:tr>
      <w:tr>
        <w:trPr>
          <w:trHeight w:val="435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Операционное сальдо
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-109278
</w:t>
            </w:r>
          </w:p>
        </w:tc>
      </w:tr>
      <w:tr>
        <w:trPr>
          <w:trHeight w:val="375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Чистое бюджетное кредитование
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-58587
</w:t>
            </w:r>
          </w:p>
        </w:tc>
      </w:tr>
      <w:tr>
        <w:trPr>
          <w:trHeight w:val="315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
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310000
</w:t>
            </w:r>
          </w:p>
        </w:tc>
      </w:tr>
      <w:tr>
        <w:trPr>
          <w:trHeight w:val="315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
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260000
</w:t>
            </w:r>
          </w:p>
        </w:tc>
      </w:tr>
      <w:tr>
        <w:trPr>
          <w:trHeight w:val="315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
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260000
</w:t>
            </w:r>
          </w:p>
        </w:tc>
      </w:tr>
      <w:tr>
        <w:trPr>
          <w:trHeight w:val="315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строительства
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260000
</w:t>
            </w:r>
          </w:p>
        </w:tc>
      </w:tr>
      <w:tr>
        <w:trPr>
          <w:trHeight w:val="315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районов (городов областного значения) на строительство жилья
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260000
</w:t>
            </w:r>
          </w:p>
        </w:tc>
      </w:tr>
      <w:tr>
        <w:trPr>
          <w:trHeight w:val="315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
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
</w:t>
            </w:r>
          </w:p>
        </w:tc>
      </w:tr>
      <w:tr>
        <w:trPr>
          <w:trHeight w:val="315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
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
</w:t>
            </w:r>
          </w:p>
        </w:tc>
      </w:tr>
      <w:tr>
        <w:trPr>
          <w:trHeight w:val="255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финансов области
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
</w:t>
            </w:r>
          </w:p>
        </w:tc>
      </w:tr>
      <w:tr>
        <w:trPr>
          <w:trHeight w:val="255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 на покрытие дефицита наличности по бюджетам
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
</w:t>
            </w:r>
          </w:p>
        </w:tc>
      </w:tr>
      <w:tr>
        <w:trPr>
          <w:trHeight w:val="3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
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368587
</w:t>
            </w:r>
          </w:p>
        </w:tc>
      </w:tr>
      <w:tr>
        <w:trPr>
          <w:trHeight w:val="285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
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368587
</w:t>
            </w:r>
          </w:p>
        </w:tc>
      </w:tr>
      <w:tr>
        <w:trPr>
          <w:trHeight w:val="51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
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368587
</w:t>
            </w:r>
          </w:p>
        </w:tc>
      </w:tr>
      <w:tr>
        <w:trPr>
          <w:trHeight w:val="51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Сальдо по операциям с финансовыми активами 
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-1000
</w:t>
            </w:r>
          </w:p>
        </w:tc>
      </w:tr>
      <w:tr>
        <w:trPr>
          <w:trHeight w:val="51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  активов государства
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
</w:t>
            </w:r>
          </w:p>
        </w:tc>
      </w:tr>
      <w:tr>
        <w:trPr>
          <w:trHeight w:val="51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
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
</w:t>
            </w:r>
          </w:p>
        </w:tc>
      </w:tr>
      <w:tr>
        <w:trPr>
          <w:trHeight w:val="51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финанансовых активов внутри страны
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
</w:t>
            </w:r>
          </w:p>
        </w:tc>
      </w:tr>
      <w:tr>
        <w:trPr>
          <w:trHeight w:val="375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Дефицит (профицит) бюджета 
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-49691
</w:t>
            </w:r>
          </w:p>
        </w:tc>
      </w:tr>
      <w:tr>
        <w:trPr>
          <w:trHeight w:val="735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VII. Финансирование дефицита (использование профицита) бюджета
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49691
</w:t>
            </w:r>
          </w:p>
        </w:tc>
      </w:tr>
      <w:tr>
        <w:trPr>
          <w:trHeight w:val="465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
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260000
</w:t>
            </w:r>
          </w:p>
        </w:tc>
      </w:tr>
      <w:tr>
        <w:trPr>
          <w:trHeight w:val="495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
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260000
</w:t>
            </w:r>
          </w:p>
        </w:tc>
      </w:tr>
      <w:tr>
        <w:trPr>
          <w:trHeight w:val="42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
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260000
</w:t>
            </w:r>
          </w:p>
        </w:tc>
      </w:tr>
      <w:tr>
        <w:trPr>
          <w:trHeight w:val="30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
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256000
</w:t>
            </w:r>
          </w:p>
        </w:tc>
      </w:tr>
      <w:tr>
        <w:trPr>
          <w:trHeight w:val="255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
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256000
</w:t>
            </w:r>
          </w:p>
        </w:tc>
      </w:tr>
      <w:tr>
        <w:trPr>
          <w:trHeight w:val="27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финансов области
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256000
</w:t>
            </w:r>
          </w:p>
        </w:tc>
      </w:tr>
      <w:tr>
        <w:trPr>
          <w:trHeight w:val="27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
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256000
</w:t>
            </w:r>
          </w:p>
        </w:tc>
      </w:tr>
      <w:tr>
        <w:trPr>
          <w:trHeight w:val="27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8  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
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45691
</w:t>
            </w:r>
          </w:p>
        </w:tc>
      </w:tr>
      <w:tr>
        <w:trPr>
          <w:trHeight w:val="30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1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 
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45691 
</w:t>
            </w:r>
          </w:p>
        </w:tc>
      </w:tr>
      <w:tr>
        <w:trPr>
          <w:trHeight w:val="30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
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45691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