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d8a9" w14:textId="0f0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за пользователями рыбохозяйственных водоемов (участков) для осуществления промыслового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августа 2006 года N A-7/261. Зарегистрировано Департаментом юстиции Акмолинской области 14 августа 2006 года N 3194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23.10.2015 </w:t>
      </w:r>
      <w:r>
        <w:rPr>
          <w:rFonts w:ascii="Times New Roman"/>
          <w:b w:val="false"/>
          <w:i w:val="false"/>
          <w:color w:val="000000"/>
          <w:sz w:val="28"/>
        </w:rPr>
        <w:t>№ А-11/494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за исключением пункта 1 и приложения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марта 2005 года N 246 "Об утверждении Правил рыболовства",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2005 года N 102 "Об утверждении Правил проведения конкурса по закреплению рыбохозяйственных водоемов (участков) и квалификационных требований, предъявляемых к участникам конкурса", на основании протокола N 11 заседания конкурсной комиссии по закреплению рыбохозяйственных водоемов (участков) за потенциальными природопользователями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Закрепить за пользователями сроком на 10 лет рыбохозяйственные водоемы (участки) Акмолинской области для осуществления промыслового рыболовства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Действие настоящего постановления распространяется на правоотношения, возникшие с 5 июля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  постановления возложить на заместителя акима области Отарова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постановление вступает в силу со дня государственной регистрации в департаменте юстиции Акмолинской области.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акима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акимата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Акмолинской области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 августа 2006 года N а-7/261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рыбохозяйственных водоемов (участков) Акмолинской области,  закрепленных за пользователями сроком на 10 лет для  осуществления промыслового рыболовства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13"/>
        <w:gridCol w:w="63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природопользователей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водоемов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"Асель-2"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Селетинского в/х N 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"Сенім 2006"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Тасмола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"Кузьмичев АА"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Сейтенское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"Депершмидт"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Шоптыколь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"Нам"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Красное озеро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"Сенім 2006"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Тазгуль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"Атамекен"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Жалтырколь уч. N 2, Вячеславское в/х. уч N 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"Жасмин-М"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пр. Палестиновский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"Алтындан"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Ждановский пруд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"Сивяков"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Барлыколь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"Богдановка"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Алаколь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"Нечитайло"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Машдвор, пр Бакыр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"Шошанова"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Жарлыколь, оз. Ойнак и уч. оз.Куржунколь уч.N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"Асель-2"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Селетинского В/Х N 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"Лазуков"»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 Артыкколь, Дамба N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"Енбек Кокшетау"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Ивановка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"Кожагельдинов Р.Е."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Подлесненская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"Кокшетау жолдары"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Жылымды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АООО и Р (Абраев)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Сабундинского гидроузла до Уялы Шалкар, от Мортык до оз. Биртабан, от уч. Камни до уч. Красная мечеть.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"Ильясов"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Шалкар уч. N 5, оз. Жанибек Шалкар уч N 4.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"Билялов"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Кумдыколь южная часть N 2, оз. Уялы Шалкар уч. N 6.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"Кульманов"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Шолак южная часть N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Жумай уч. N 1, оз. Жанибек Шалкар уч. N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ПКФ "Новоникольское"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Кумдыколь уч N 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"Сенім - 2006"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Сарыколь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"Самал жай"»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Малый Барлыколь, пл. Акпан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"Яворский"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Барышевка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"Сигитал"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Ключи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"Ляхов"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Новая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"Маржикпаева"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Лобановский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КХ - крестьянское хозяйство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ТОО - товарищество с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ИП - 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РГП - республиканское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АООО и Р - Акмолинское областное общество охотников и рыболовов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ТОО ПКФ - товарищество с ограниченной ответственностью производственная коммерческая фирма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