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68ba" w14:textId="8186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Акмолинского областного маслихата от 7 декабря 2005 года N 3С-16-4 "Об областном бюджете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29 сентября 2006 года N ЗС-22-3. Зарегистрировано департаментом юстиции Акмолинской области 5 октября 2006 года N 3196. Утратило силу - решением Акмолинского областного маслихата от 5 декабря 2007 года N 4С-3-12.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Казахстан, статьи 6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местном государственном управлении в Республике Казахстан"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Акмолинского областного маслихата от 7 декабря 2005 года N 3С-16-4 "Об областном бюджете на 2006 год", зарегистрированного в Департаменте юстиции Акмолинской области от 12 декабря 2005 года N№3167, с последующими изменениями и дополнениями, внесенными решениями Акмолинского областного маслихата: от 25 января 2006 года N№3С-17-3 (N№3174), от 16 марта 2006 года N№3С-18-3 (N№3183), от 16 июня 2006 года N№3С-20-5 (N№3190), от 29 июля 2006 года N№3С-21-2 (N№3193),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"31 271 897" заменить на цифры "31 300 149";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"3 692 689" заменить на цифры "3 720 004";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"27 574 298" заменить на цифры "27 575 235";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"31 381 175" заменить на цифры "31 409 427";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5-1: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"1 772 692" заменить на цифры "1 773 522";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"1 606 242" заменить на цифры "1 607 072";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"60267" заменить на цифры "59742";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"24696" заменить на цифры "26051".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"2 012 916" заменить на цифры "1 930 555";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"737748" заменить на цифры "800013";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"40494" заменить на цифры "47049";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"121378" заменить на цифры "118123";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"344653 тысяч тенге - на мероприятия по водообеспечению в рамках Региональной программы "Сапалы су"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"338960 тысяч тенге - на мероприятия по водообеспечению,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3150 тысяч тенге - на разработку проектно-сметной документации по капитальному ремонту объектов водоснабжения, переданных в коммунальную собственность, в том числе: 2000 тысяч тенге - с.Вячеславка Аршалынского района, 1150 тысяч тенге - с. Подгорное Жаксынского района";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"5667" заменить на цифры "4880";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"76362" заменить на цифры "35248";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"3130 тысяч тенге - на капитальный ремонт системы отопления детского сада "Солнышко" п.Аршалы Аршалынского района"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"9493 тысячи тенге - на подготовку к отопительному сезону объектов образования, в том числе: Астраханскому району - 3000 тысячи тенге; Егиндыкольскому- 4993 тысячи тенге, Коргалжынскому - 1500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25000 тысяч тенге - на проведение мероприятий по подготовке к отопительному сезону в Буландынском районе;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2087 тысяч тенге - на разработку ТЭО и проведение госэкспертизы по строительству локального водопровода, бурению скважин и установке комбинированного блок-модуля по очистке воды в с.Екпинди, с.Садырбай, с.Уялы Коргалжынского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19837 тысяч тенге - на завершение капитального ремонта жилого корпуса СШ им.Укубаева Жаркаинского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2142 тысячи тенге - на восстановительный ремонт после стихийного бедствия объектов образования Коргалжынского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 тысячи тенге - на восстановление водосброса на озере Шолак в Коргалжынском районе;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31000 тысяча тенге - на текущий ремонт детского сада г.Кокшетау, укрепление его материально-технической базы и приобретение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14000 тысяч тенге - на текущий ремонт дорог в г.Кокшетау";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"1 275 168" заменить на цифры "1 130 542";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"34294" заменить на цифры "32024";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"48400" заменить на цифры "46188";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"521054" заменить на цифры "484014";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"203414" заменить на цифры "173335";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"6489" заменить на цифры "6430";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"86000 тысяч тенге - на реконструкцию котельной N№5 г.Ерейментау Ерейментауского района"»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"1850 тысяч тенге - на проведение госэкспертизы на ПСД по реконструкции объектов водоснабжения в селах Далабай, Пятигорское, Гастелло, Пригородное Жаркаинского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2043 тысяч тенге - на разработку проектно-сметной документации и проведение ее госэкспертизы по строительству СШ на 120 ученических мест в с.Кенское Жаркаинского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6001 тысяча тенге - на разработку проектно-сметной документации и проведение ее госэкспертизы по установке комбинированного блок - модуля по очистке воды, в том числе: Астраханскому району (с. Каменка, с.Алгабас,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 Первомайка, с. Лозовое, с.Узунколь) - 5001 тысяча тенге; Целиноградскому (с.Жайнак)- 1000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3540 тысяч тенге - на разработку проектно-сметной документации и проведение ее госэкспертизы по строительству локального водопровода, бурению скважин и установке комбинированного блок-модуля по очистке воды в селах Екпенды, Садырбай, Уялы Коргалжынского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3600 тысяч тенге - на разработку проектно-сметной документации и проведение ее госэкспертизы по завершению строительства 44-х квартирного жилого дома в г.Есиль Есильского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15000 тысяч тенге - на реконструкцию здания бывшего общежития в г.Кокшетау";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"125000" заменить на цифры "20000".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6-1: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"в сумме 3667 тысяч тенге по целевым трансфертам, выделенных на капитальный ремонт Балкашинской СШ, направить на капитальный ремонт чердачной крыши данного объекта"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сумме 2041 тысяча тенге, по целевым трансфертам, выделенных на капитальный ремонт водопровода с.Балкашино, направить на проведение дополнительных работ по капитальному ремонту водопровода с.Балкашино Сандыктауского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сумме 21915 тысяч тенге, выделенных на строительство тепломагистрали г.Кокшетау, направить на дальнейшую реконструкцию тепломагистрали на участке от ТК-23 до ТК-24 по ул. Северной".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8-1: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"109237" заменить на цифры "109344";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"50474" заменить на цифры "50581".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"460567" заменить на цифры "471465";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"резерв местного исполнительного органа области на исполнение обязательств по решениям судов в сумме 80000 тысяч тенге"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"резерв местного исполнительного органа области на неотложные затраты в сумме 32000 тысячи тенге";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"330567" заменить на цифры "309465".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Приложение 1 к решению N 3С-16-4 от 7 декабря 2005 года "Об областном бюджете на 2006 год" (N№3167) изложить в новой редакции согласно приложения   настоящего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государственной регистрации в Департаменте юстиции Акмолинской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после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 Секретарь Акмолинского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Акмолинского областного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Акмолинского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29.09.2006г. N ЗС-22-3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07.12.2005г. N ЗС-16-4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6"/>
        <w:gridCol w:w="1402"/>
        <w:gridCol w:w="1403"/>
        <w:gridCol w:w="5642"/>
        <w:gridCol w:w="2660"/>
      </w:tblGrid>
      <w:tr>
        <w:trPr>
          <w:trHeight w:val="7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
</w:t>
            </w:r>
          </w:p>
        </w:tc>
        <w:tc>
          <w:tcPr>
            <w:tcW w:w="5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
</w:t>
            </w:r>
          </w:p>
        </w:tc>
      </w:tr>
      <w:tr>
        <w:trPr>
          <w:trHeight w:val="36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31300149
</w:t>
            </w:r>
          </w:p>
        </w:tc>
      </w:tr>
      <w:tr>
        <w:trPr>
          <w:trHeight w:val="30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3720004
</w:t>
            </w:r>
          </w:p>
        </w:tc>
      </w:tr>
      <w:tr>
        <w:trPr>
          <w:trHeight w:val="25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 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3176959
</w:t>
            </w:r>
          </w:p>
        </w:tc>
      </w:tr>
      <w:tr>
        <w:trPr>
          <w:trHeight w:val="25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3176959
</w:t>
            </w:r>
          </w:p>
        </w:tc>
      </w:tr>
      <w:tr>
        <w:trPr>
          <w:trHeight w:val="51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543045
</w:t>
            </w:r>
          </w:p>
        </w:tc>
      </w:tr>
      <w:tr>
        <w:trPr>
          <w:trHeight w:val="51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543035
</w:t>
            </w:r>
          </w:p>
        </w:tc>
      </w:tr>
      <w:tr>
        <w:trPr>
          <w:trHeight w:val="51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
</w:t>
            </w:r>
          </w:p>
        </w:tc>
      </w:tr>
      <w:tr>
        <w:trPr>
          <w:trHeight w:val="30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
</w:t>
            </w:r>
          </w:p>
        </w:tc>
      </w:tr>
      <w:tr>
        <w:trPr>
          <w:trHeight w:val="30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</w:tr>
      <w:tr>
        <w:trPr>
          <w:trHeight w:val="30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 бюджета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
</w:t>
            </w:r>
          </w:p>
        </w:tc>
      </w:tr>
      <w:tr>
        <w:trPr>
          <w:trHeight w:val="102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</w:p>
        </w:tc>
      </w:tr>
      <w:tr>
        <w:trPr>
          <w:trHeight w:val="102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</w:p>
        </w:tc>
      </w:tr>
      <w:tr>
        <w:trPr>
          <w:trHeight w:val="127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</w:tr>
      <w:tr>
        <w:trPr>
          <w:trHeight w:val="127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</w:tr>
      <w:tr>
        <w:trPr>
          <w:trHeight w:val="25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 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
</w:t>
            </w:r>
          </w:p>
        </w:tc>
      </w:tr>
      <w:tr>
        <w:trPr>
          <w:trHeight w:val="25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  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
</w:t>
            </w:r>
          </w:p>
        </w:tc>
      </w:tr>
      <w:tr>
        <w:trPr>
          <w:trHeight w:val="30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27575235
</w:t>
            </w:r>
          </w:p>
        </w:tc>
      </w:tr>
      <w:tr>
        <w:trPr>
          <w:trHeight w:val="51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1610198
</w:t>
            </w:r>
          </w:p>
        </w:tc>
      </w:tr>
      <w:tr>
        <w:trPr>
          <w:trHeight w:val="25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1610198
</w:t>
            </w:r>
          </w:p>
        </w:tc>
      </w:tr>
      <w:tr>
        <w:trPr>
          <w:trHeight w:val="51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25965037
</w:t>
            </w:r>
          </w:p>
        </w:tc>
      </w:tr>
      <w:tr>
        <w:trPr>
          <w:trHeight w:val="25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25965037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1204"/>
        <w:gridCol w:w="1207"/>
        <w:gridCol w:w="1207"/>
        <w:gridCol w:w="5580"/>
        <w:gridCol w:w="267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39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 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 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грам-ма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31409427
</w:t>
            </w:r>
          </w:p>
        </w:tc>
      </w:tr>
      <w:tr>
        <w:trPr>
          <w:trHeight w:val="58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256358
</w:t>
            </w:r>
          </w:p>
        </w:tc>
      </w:tr>
      <w:tr>
        <w:trPr>
          <w:trHeight w:val="8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148882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126706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126706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(Управление) 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 финансов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48314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52134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(Управление) экономики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52134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49747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83755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подготовки, гражданской обороне,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 аварий и стихийных бедствии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76922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  мобилизационной подготовке,гражданской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76922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по 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
</w:t>
            </w:r>
          </w:p>
        </w:tc>
      </w:tr>
      <w:tr>
        <w:trPr>
          <w:trHeight w:val="52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
</w:t>
            </w:r>
          </w:p>
        </w:tc>
      </w:tr>
      <w:tr>
        <w:trPr>
          <w:trHeight w:val="9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1635681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1635681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дел, финансируемый из областного бюджета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1631522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1564990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 на территории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63632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4820183
</w:t>
            </w:r>
          </w:p>
        </w:tc>
      </w:tr>
      <w:tr>
        <w:trPr>
          <w:trHeight w:val="54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1688455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512986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512986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1175469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213339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областных организаций образования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34532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284132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  областного масштаба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 оснащение учебным оборудованием кабинетов физики, химии, биологии в государственных учреждениях среднего общего образования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164972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 обеспечение содержания типовых штатов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общего среднего образования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279295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 подключение к Интернету и оплату трафика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среднего общего образования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 приобретение и доставку учебников и учебно-методических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районов (городов областного значения) на создание лингофонных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108358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956300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956300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956300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556758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507622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507622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141394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69931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69931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1477276
</w:t>
            </w:r>
          </w:p>
        </w:tc>
      </w:tr>
      <w:tr>
        <w:trPr>
          <w:trHeight w:val="48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1018221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медико-педагогической консультативной помощи населению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100140
</w:t>
            </w:r>
          </w:p>
        </w:tc>
      </w:tr>
      <w:tr>
        <w:trPr>
          <w:trHeight w:val="43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847854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  строительства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459055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420510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9948235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4337131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4337131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 и организаций здравоохранения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4337131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778073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138798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 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90613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35378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для проведения дозорного эпидемиологи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надзора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639275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208354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341364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87673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1641676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1641676
</w:t>
            </w:r>
          </w:p>
        </w:tc>
      </w:tr>
      <w:tr>
        <w:trPr>
          <w:trHeight w:val="102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1414949
</w:t>
            </w:r>
          </w:p>
        </w:tc>
      </w:tr>
      <w:tr>
        <w:trPr>
          <w:trHeight w:val="70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
</w:t>
            </w:r>
          </w:p>
        </w:tc>
      </w:tr>
      <w:tr>
        <w:trPr>
          <w:trHeight w:val="67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107858
</w:t>
            </w:r>
          </w:p>
        </w:tc>
      </w:tr>
      <w:tr>
        <w:trPr>
          <w:trHeight w:val="6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77432
</w:t>
            </w:r>
          </w:p>
        </w:tc>
      </w:tr>
      <w:tr>
        <w:trPr>
          <w:trHeight w:val="102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2691594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2691594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2367391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324203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226261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226261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201892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в чрезвычайных ситуациях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273500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45662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
</w:t>
            </w:r>
          </w:p>
        </w:tc>
      </w:tr>
      <w:tr>
        <w:trPr>
          <w:trHeight w:val="52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
</w:t>
            </w:r>
          </w:p>
        </w:tc>
      </w:tr>
      <w:tr>
        <w:trPr>
          <w:trHeight w:val="52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
</w:t>
            </w:r>
          </w:p>
        </w:tc>
      </w:tr>
      <w:tr>
        <w:trPr>
          <w:trHeight w:val="6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  строительства 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211450
</w:t>
            </w:r>
          </w:p>
        </w:tc>
      </w:tr>
      <w:tr>
        <w:trPr>
          <w:trHeight w:val="6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211450
</w:t>
            </w:r>
          </w:p>
        </w:tc>
      </w:tr>
      <w:tr>
        <w:trPr>
          <w:trHeight w:val="6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1419598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1163348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399805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 инвалидов общего типа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399805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763543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сирот, детей, оставшихся без попечения родителей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763543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213718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213718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повышения тарифа абонентской платы за телефон 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защищаемым гражданам, являющимся абонентами городских сетей телекоммуникаций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
</w:t>
            </w:r>
          </w:p>
        </w:tc>
      </w:tr>
      <w:tr>
        <w:trPr>
          <w:trHeight w:val="54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42532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программ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42532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
</w:t>
            </w:r>
          </w:p>
        </w:tc>
      </w:tr>
      <w:tr>
        <w:trPr>
          <w:trHeight w:val="52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 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</w:tr>
      <w:tr>
        <w:trPr>
          <w:trHeight w:val="52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687500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687500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 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687500
</w:t>
            </w:r>
          </w:p>
        </w:tc>
      </w:tr>
      <w:tr>
        <w:trPr>
          <w:trHeight w:val="97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жилья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97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 обустройство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6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944216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347925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339425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69336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музыкального искусства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116887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47049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310803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310803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
</w:t>
            </w:r>
          </w:p>
        </w:tc>
      </w:tr>
      <w:tr>
        <w:trPr>
          <w:trHeight w:val="102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республиканских и международных спортивных соревнованиях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177845
</w:t>
            </w:r>
          </w:p>
        </w:tc>
      </w:tr>
      <w:tr>
        <w:trPr>
          <w:trHeight w:val="4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231820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60146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113513
</w:t>
            </w:r>
          </w:p>
        </w:tc>
      </w:tr>
      <w:tr>
        <w:trPr>
          <w:trHeight w:val="5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113513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
</w:t>
            </w:r>
          </w:p>
        </w:tc>
      </w:tr>
      <w:tr>
        <w:trPr>
          <w:trHeight w:val="37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29618
</w:t>
            </w:r>
          </w:p>
        </w:tc>
      </w:tr>
      <w:tr>
        <w:trPr>
          <w:trHeight w:val="52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</w:tr>
      <w:tr>
        <w:trPr>
          <w:trHeight w:val="52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12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4540499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2891603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2891603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39051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216403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-маркетинговой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товарно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-материальных ценностей, необходимых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весенне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-полевых и уборочных работ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1274000
</w:t>
            </w:r>
          </w:p>
        </w:tc>
      </w:tr>
      <w:tr>
        <w:trPr>
          <w:trHeight w:val="42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527372
</w:t>
            </w:r>
          </w:p>
        </w:tc>
      </w:tr>
      <w:tr>
        <w:trPr>
          <w:trHeight w:val="42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повышения урожайности 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производимых сельскохозяйственных культур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406497
</w:t>
            </w:r>
          </w:p>
        </w:tc>
      </w:tr>
      <w:tr>
        <w:trPr>
          <w:trHeight w:val="42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
</w:t>
            </w:r>
          </w:p>
        </w:tc>
      </w:tr>
      <w:tr>
        <w:trPr>
          <w:trHeight w:val="42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 продукции животноводства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
</w:t>
            </w:r>
          </w:p>
        </w:tc>
      </w:tr>
      <w:tr>
        <w:trPr>
          <w:trHeight w:val="42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</w:tr>
      <w:tr>
        <w:trPr>
          <w:trHeight w:val="42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338960
</w:t>
            </w:r>
          </w:p>
        </w:tc>
      </w:tr>
      <w:tr>
        <w:trPr>
          <w:trHeight w:val="42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978228
</w:t>
            </w:r>
          </w:p>
        </w:tc>
      </w:tr>
      <w:tr>
        <w:trPr>
          <w:trHeight w:val="42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197877
</w:t>
            </w:r>
          </w:p>
        </w:tc>
      </w:tr>
      <w:tr>
        <w:trPr>
          <w:trHeight w:val="42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197877
</w:t>
            </w:r>
          </w:p>
        </w:tc>
      </w:tr>
      <w:tr>
        <w:trPr>
          <w:trHeight w:val="42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780351
</w:t>
            </w:r>
          </w:p>
        </w:tc>
      </w:tr>
      <w:tr>
        <w:trPr>
          <w:trHeight w:val="42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780351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229055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229055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229055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395960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149562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118993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  строительства 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246398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246398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32638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574983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574983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 области 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(Управление) государственного архитектурно-строительного контроля  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543801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  строительства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525811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
</w:t>
            </w:r>
          </w:p>
        </w:tc>
      </w:tr>
      <w:tr>
        <w:trPr>
          <w:trHeight w:val="4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
</w:t>
            </w:r>
          </w:p>
        </w:tc>
      </w:tr>
      <w:tr>
        <w:trPr>
          <w:trHeight w:val="4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596842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521862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521862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521862
</w:t>
            </w:r>
          </w:p>
        </w:tc>
      </w:tr>
      <w:tr>
        <w:trPr>
          <w:trHeight w:val="52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74980
</w:t>
            </w:r>
          </w:p>
        </w:tc>
      </w:tr>
      <w:tr>
        <w:trPr>
          <w:trHeight w:val="70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74980
</w:t>
            </w:r>
          </w:p>
        </w:tc>
      </w:tr>
      <w:tr>
        <w:trPr>
          <w:trHeight w:val="84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55914
</w:t>
            </w:r>
          </w:p>
        </w:tc>
      </w:tr>
      <w:tr>
        <w:trPr>
          <w:trHeight w:val="39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1519061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естественных монополий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по тарифам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14986 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тарифам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1463949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1395192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32000  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309465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973727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 развитие малых городов, в том числе с депрессивной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экономикой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4382516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4382516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4382516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4275468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
</w:t>
            </w:r>
          </w:p>
        </w:tc>
      </w:tr>
      <w:tr>
        <w:trPr>
          <w:trHeight w:val="43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Операционное сальдо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-109278
</w:t>
            </w:r>
          </w:p>
        </w:tc>
      </w:tr>
      <w:tr>
        <w:trPr>
          <w:trHeight w:val="37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 кредитование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-58587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дефицита наличности по бюджетам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368587
</w:t>
            </w:r>
          </w:p>
        </w:tc>
      </w:tr>
      <w:tr>
        <w:trPr>
          <w:trHeight w:val="28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368587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368587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  активов государства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финанансовых активов внутри страны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37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(профицит) бюджета 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-49691
</w:t>
            </w:r>
          </w:p>
        </w:tc>
      </w:tr>
      <w:tr>
        <w:trPr>
          <w:trHeight w:val="73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дефицита(использование профицита) бюджета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49691
</w:t>
            </w:r>
          </w:p>
        </w:tc>
      </w:tr>
      <w:tr>
        <w:trPr>
          <w:trHeight w:val="4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49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42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8  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
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 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45691 
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