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541" w14:textId="fe9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февраля 2006 года N 71. Зарегистрировано Департаментом юстиции Актюбинской области за N 3172 от 10 марта 2006 года. Утратило силу постановлением акимата Актюбинской области от 5 ноября 2009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Актюбинской области от 5 ноября 2009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расширения мер по содействию занятости инвалидов,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cтатьей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г.Актобе и районов до 1 апреля 2006 года установить работодателям квоту рабочих мест для инвалидов в размере 3% от общего числа рабочих мест и определить перечень предприятий, создающих специальные, а также социальные рабочие места для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ГУ "Департамент предпринимательства и промышленности Актюбинской области" (Кемалова Р.К.) включить в план мероприятий по реализации Региональной программы ускоренных мер по развитию малого и среднего предпринимательства на 2006-2008 годы мероприятия по созданию дополнительных рабочих мест для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ГУ "Налоговый комитет по Актюбинской области" (Мейрамбеков К.К.) рассмотреть возможность предоставления льгот и преференций для субъектов малого и среднего бизнеса с целью привлечения незащищенных слоев населения в сферу их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ГУ "Департамент координации занятости и социальных программ Актюбинской области" (Елеусиз К.) ежегодно осуществлять анализ потребности в средствах для организации профессионального обучения инвалидов и вносить соответствующие предложения для формирования бюджета области на предстоящий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Уразалина О.С.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