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5f94" w14:textId="ed55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Нагорного сельского округа в сельский округ Танирберген, села Нагорное в село Саржансай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14 марта 2006 года № 238 и постановление Акимата Актюбинской области от 14 марта 2006 года № 85. Зарегистрировано Департаментом юстиции Актюбинской области от 10 апреля 2006 года N 3176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слова "аул", "аульный" заменены словами "село", "сельский"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452 </w:t>
      </w:r>
      <w:r>
        <w:rPr>
          <w:rFonts w:ascii="Times New Roman"/>
          <w:b w:val="false"/>
          <w:i w:val="false"/>
          <w:color w:val="ff0000"/>
          <w:sz w:val="28"/>
        </w:rPr>
        <w:t xml:space="preserve">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- 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 и </w:t>
      </w:r>
      <w:r>
        <w:rPr>
          <w:rFonts w:ascii="Times New Roman"/>
          <w:b/>
          <w:i w:val="false"/>
          <w:color w:val="000000"/>
          <w:sz w:val="28"/>
        </w:rPr>
        <w:t>акимат</w:t>
      </w:r>
      <w:r>
        <w:rPr>
          <w:rFonts w:ascii="Times New Roman"/>
          <w:b/>
          <w:i w:val="false"/>
          <w:color w:val="000000"/>
          <w:sz w:val="28"/>
        </w:rPr>
        <w:t xml:space="preserve">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предложение Мартукского районного маслихата и акимата, областной ономастической комиссии о переименовании Нагорного сельского округа в сельский округ Танирберген, села Нагорное в село Саржансай Мартукского района.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