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6bf9" w14:textId="1c36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рыбохозяйственных водоемов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Актюбинского областного акимата от 17 мая 2006 года № 176. Зарегистрировано Департаментом юстиции Актюбинской области 2 июня 2006 года № 3181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июля 2004 года № 593 "Об охране, воспроизводстве и использовании животного мира",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1456 "Об утверждении Правил ведения рыбного хозяйства в Республике Казахстан" и результатов проведенного конкурса от 12 мая 2006 года акимат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Закрепить сроком на 10 лет рыбохозяйственные водоемы за природопользователями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ГУ "Актюбинское областное территориальное управление рыбного хозяйства" в соответствии с действующим законодательством оформить разрешительные документы природопользователям получившим право на ведение рыбного хозяйства.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Природопользователям, получившим право ведения рыбного хозяйства ежемесячно предоставлять информацию об оперативной промысловой обстановке на закрепленных водоемах ГУ "Актюбинское областное территориальное управление рыбного хозяйства" и ГУ "Департамент природных ресурсов и регулирования природопользования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и опубликованием настоящего постановления возложить на первого заместителя аким области Умурзакова И. 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мая 2006 г.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закрепленных за природопользователями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Наименованне организации природопользователя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 Каргалинского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"Актюбинское областное общество охотников и рыболовов" г.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Жаланаш Иргизского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"Наурыз-Сим" с. Иргиз Иргизского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 Иргизского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"Наурыз-Сим" с. Иргиз Иргизского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