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b0b8" w14:textId="1fdb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розничной торговли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19 мая 2006 года N 873. Зарегистрировано Управлением юстиции города Актобе Актюбинской области 31 мая 2006 года N 3-1-51. Утратило силу постановлением акимата города Актобе Актюбинской области от 26 ноября 2012 года № 3679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Актобе Актюбинской области от 26.11.2012 № 3679.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 постановления акимата Актюбинской области от 12 июня 2003 года N 142 и с целью упорядочения деятельности торговых точек по реализации периодических печатных изданий, публикующих материалы эротического характера,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Казахстана "О средствах массовой информации" от 23 июля 1999 года N 451-I,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Законa Республики Казахстан "О местном государственном управлении в Республике Казахстан" от 27 января 2001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мест розничной торговли периодических печатных изданий, публикующих материалы эротического характера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  города Кушербаева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2006 года N 873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мест розничной торговли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публикующих материалы эротического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93"/>
        <w:gridCol w:w="54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аэропорта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Авиагородок, 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железнодорожного вокзала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улица Привокзальная, 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автовокзала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улица312 Стрелковой дивизии,4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главпочтамта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проспект Абылхаир- хана, 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"Актобе"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проспект Абылхаир- хана, 62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"Алем"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проспект Абылхаир- хана, 67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"Эконимик'c"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улица Есет Батыра, 130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