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07ad" w14:textId="4180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на коммунальном рынке в городе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4 октября 2006 года за N 31-239. Зарегистрировано Департаментом юстиции Алматинской области от 13 ноября 2006 года за N 1971. Утратило силу решением Алматинского областного маслихата от 20 августа 2014 года № 35-211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Алматинского областного маслихата от 20.08.2014 года № 35-211.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373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Кодекса Республики Казахстан "О налогах и других обязательных платежах в бюджет",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на коммунальном рынке в городе Талдыкорган,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Мырзагалиев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Сыдык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установлении стоимости разовых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талонов на коммунальном рынке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городе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октября 2006 г. N 31-239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 по видам реализуемых товаров, осуществляющих на коммунальном рынке в городе Талдыкорган.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8"/>
        <w:gridCol w:w="4412"/>
      </w:tblGrid>
      <w:tr>
        <w:trPr>
          <w:trHeight w:val="30" w:hRule="atLeast"/>
        </w:trPr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реализуемых товаров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в тенге</w:t>
            </w:r>
          </w:p>
        </w:tc>
      </w:tr>
      <w:tr>
        <w:trPr>
          <w:trHeight w:val="30" w:hRule="atLeast"/>
        </w:trPr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мясо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мясопродукты, кроме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птицы: с прилавка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 и другие 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контейнеров до 6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контейнеров с выше 6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автомобиль грузоподъемностью до 10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грузоподъемностью свыше 10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легковой автомобиль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продовольственные 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контейнеров до 6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контейнеров с выше 6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