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1654" w14:textId="e9c1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к призывным участкам граждан 1990 года рождения и подготовки молодежи к призыву на срочную военную службу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7 декабря 2006 года N 286. Зарегистрировано Департаментом юстиции Алматинской области 15 января 2007 года за N 1977. Утратило силу - постановлением Акимата Алматинской области от 22 ноября 2007 года N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Алматинской области от 22.11.2007 года N 228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воинской обязанности и воинской службе" и в целях своевременного и качественного проведения приписки к призывным участкам граждан 1990 года рождения, а также улучшения работы по подготовке молодежи к призыву на военную службу в Вооруженные Силы, другие войска и воинские формирования Республики Казахстан,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Провести в январе - марте 2007 года приписку к призывным участкам граждан 1990 года рождения, а также старших возрастов, не прошедших ранее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Местным исполнительным органам районов и городов через местные органы военного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создать на местах соответствующие комиссии по приписке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3"/>
        <w:gridCol w:w="6013"/>
      </w:tblGrid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(отдела) по делам обороны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представитель местного исполнительного органа;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 департамента внутренних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врач, руководящий работой медицинского персонала -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числа среднего медицинского персонала.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подразделения по делам обороны оборудованием, необходимым количеством технических работников, обслуживающим персоналом и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своевременный, полный и организованный охват припиской граждан 1990 года рождения, а также юношей старших возрастов, не прошедших ранее приписку к призывным участкам;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оплату труда технических работников, лиц обслуживающего персонала и транспортные расходы на период проведения приписки производить за счет средств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Департаменту внутренних дел области (Майкеев Б.А.):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до 5 января 2007 года в подразделения по делам обороны списки юношей, состоящих на учете в инспекциях по делам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оказать помощь подразделениям по делам обороны в розыске юношей уклоняющихся от приписки к призывным участкам, для чего создать в каждом районе (городе) группу контроля розыска из числа представителей районных (городских) отделов внутренних дел и подразделений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Областному управлению здравоохранения (Садыков Б.Н.):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мероприятия по оказанию всесторонней помощи подразделениям по делам обороны по медицинскому освидетельствованию приписываемых, для этого привлечь опытных врачей и необходимое количество среднего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передать до 1 января 2007 года в подразделения по делам обороны на юношей 1990 года рождения необходимые медицинские документы, а также списки лиц состоящих на учете: в туберкулезном, наркологическом, кожно-венерологическом и психоневрологическом диспансерах, подростковых кабинетах и инфекционных больницах;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 начала приписки провести всем юношам 1990 года рождения необходимое медицинское освидетельствование;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лечебно-оздоровительную работу среди выявленных больных подростков начать непосредственно во время медицинского освидетельствования, списки больных подростков передать в поликлиники врачам-специалистам по месту жительства этих подростков.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Областному управлению координации занятости и социальных программ (Булекбаева Н.Д.):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в подразделения по делам обороны сведения о юношах, 1990 года рождения, признанных инвалидами.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Областному департаменту образования (Естенов Т.Е.):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период проведения приписки выделить в распоряжение подразделений по делам обороны учителей-педагогов для установления лиц, не имеющих среднего образования, организовать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среди юношей указанных возрастов работу по отбору кандидатов для поступления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Областному управлению спорта и физической культуры (Чарапиев Т.Т.):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подготовки молодежи по военно-прикладным видам спорта на предприятиях, организациях и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приписки организовать и провести воспитательную, разъяснительную работу среди допризывной молодежи по военно-патриотическим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Начальнику Департамента по делам обороны Алматинской области (Маукебаев Т.Р.) в срок до 20 апреля 2007 года представить акиму Алматинской области информацию о ходе выполнения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Контроль над исполнением настоящего постановления возложить на первого заместителя акима области Долженкова В.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>Аким области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