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26aa" w14:textId="62e2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на срочную воинскую службу 2006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29 сентября 2006 года N 20/02. Зарегистрировано Департаментом юстиции Карагандинской области 20 октября 2006 года за N 1820. Утратило силу - постановлением акимата Карагандинской области от 04 мая 2010 года N 13/16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04.05.2010 N 13/16.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воинской обязанности </w:t>
      </w:r>
      <w:r>
        <w:rPr>
          <w:rFonts w:ascii="Times New Roman"/>
          <w:b w:val="false"/>
          <w:i w:val="false"/>
          <w:color w:val="000000"/>
          <w:sz w:val="28"/>
        </w:rPr>
        <w:t>и воинской службе",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обороне и Вооруженных Силах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для организации мероприятий по ежегодному призыву граждан на срочную воинскую службу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призыв граждан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Создать областную призывную комиссию для координации руководства и контроля за организацией призыва граждан на срочную воинскую службу в составе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Акиматам городов и районов: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создать городские и районные призывные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необходимые меры по обеспечению работы призывных комиссий и организованной явки на призывные пункты всех граждан в возрасте от восемнадцати до двадцати семи лет, подлежащих призыву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здравоохранения Карагандинской области (Шайдаров М.З.) укомплектовывать районные и городские медицинские призывные комиссии врачами-специалистами и средним медицинским персоналом, организовывать на базе областного сборного пункта исследование на вирус иммунодефицита человека и контрольное флюорографическое исследование призывников, отправляемых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государственного санитарно-эпидемиологического надзора Карагандинской области (Хамитов Т.Н.) обеспечить контроль санитарного состояния помещений областного сборного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Департаменту внутренних дел Карагандинской области (Кожахметов К.О. -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взаимодействие с отделами и управлениями департамента по делам обороны по обеспечению порядка на призывных пунктах, станциях отправки, областном сборном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доставку лиц, уклоняющихся от призыва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Карагандинской областной дирекции телекоммуникации акционерного общества "Казахтелеком" (Аманов Б.Р. - по согласованию) обеспечить бесперебойную работу средств связи на областном сборном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Департаменту физической культуры и спорта Карагандинской области (Жарылгапов Н.Г.) совместно с Управлениями и Отделами по делам обороны для осуществления военно - патриотических и воспитательных мероприятий в период призыва провести военно - спортивные сборы призывников, организовать встречи с ветеранами войны, труда и Вооруженных Сил, военнослужащими.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Департаменту культуры Карагандинской области (Омарбекова Р.К.) в дни торжественных проводов призывников организовать выступление художественной самодеятельности и творческих коллективов.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Департаменту по мобилизационной подготовке, гражданской обороне, организации предупреждения и ликвидации аварий и стихийных бедствий Карагандинской области (Ибадилдин Ж.И.) заключать договора с соответствующими организациями и учреждениями области, осуществлять контроль за их выполнением.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Департаменту по делам обороны Карагандинской области (Дарманкулов М.И.) предоставить акиму области информацию об итогах призыва 2006 года по его окончанию.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постановления возложить на заместителя акима области Канаева С.З.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постановление вводится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Карагандинской области                Н. Нигматулин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М.И. Дарманкулов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cентября 2006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К.О. Кожахметов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сентября 2006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дирекции телекоммуникаций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акционерного общества "Казактелеком"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Б.Р. Аманов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сентября 2006 г.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2006 года N 20/02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областной призывной комиссии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Дарманкулов                    -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Мурат Ильтаевич                  по делам обороны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председатель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Ибадилдин                      - директор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Жумамади                         мобилизационной подготовке,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Ибадилдинович                    гражданской обороне,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организации предупреждения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 ликвидации аварий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стихийных бедствий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Шинкорук                       - секретарь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Галина Васильевна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Ауезов                     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Амиржан Танатарович              Управления призыва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Департамента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-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комиссии -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Лепеха                      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Игорь Владимирович         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 согласованию).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