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753" w14:textId="486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Карагандинского областного Маслихата от 13 декабря 2006 года N 364. Зарегистрировано Департаментом юстиции Карагандинской области 15 декабря 2006 года за N 1822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областной бюджет на 2007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доходы - 65149342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налоговым поступлениям - 22051338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неналоговым поступлениям - 311646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поступлениям трансфертов - 42786358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затраты - 65671579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операционное сальдо - минус 522237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чистое бюджетное кредитование - минус 465533 тысячи тенге, в том числе: бюджетные кредиты - 800481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погашение бюджетных кредитов - 1266014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сальдо по операциям с финансовыми активами - 264500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приобретение финансовых активов - 195000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дефицит бюджета - минус 321 204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финансирование дефицита бюджета - 321 204 тысячи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1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Учесть, что в составе доходов областного бюджета на 2007 год предусмотрены целевые текущие трансферты и трансферты на развитие из республиканского бюджета в сумме 22524277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7 975 494 тысячи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159 286 тысяч тенге на капитальный ремонт жилья военнослужащих в городе Приозерске;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200 000 тысяч тенге на строительство инфраструктуры индустриального парка в городе Темиртау;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54 200 тысяч тенге на выплату государственных пособий на детей до 18 лет из малообеспеченных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100 000 тысяч тенге на поддержание инфраструктуры города Приозерска;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1227923 тысячи тенге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1176518 тысяч тенге на строительство и реконструкцию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700 000 тысяч тенге на развитие объектов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680622 тысячи тенге на развитие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506 666 тысяч тенге на развитие транспортной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16 401 тысяча тенге на содержание дополнительной штатной численности миграционной полиции, выделенной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922 522 тысячи тенге на развитие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132 830 тысяч тенге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75 478 тысяч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869000 тысяч тенге на капитальный ремонт автомобильных дорог областного и районного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831093 тысячи тенге на возмещение потерь поступлений в бюджет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 и отмены акциза на игорный бизнес, поступающего в местный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83 031 тысяч тенге на внедрение новых технологий государственной системы в сфере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1 355 333 тысячи тенге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Республики Казахстан на 2005-2010 годы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15 438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210 508 тысяч тенге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30 076 тысяч тенге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186 041 тысяча тенге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118 006 тысяч тенге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716 198 тысяч тенге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50 224 тысячи тенге на реализацию мероприятий по профилактике и борьбе со СПИД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85 308 тысяч тенге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2 285 467 тысяч тенге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реформирования и развития здравоохранения Республики Казахстан на 2005-2010 годы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1 345 000 тысяч тенге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51 050 тысяч тенге на передаваемые административные функции в рамках разграничения полномочий между уровнями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757 тысячи тенге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363 807 тысяч тенге на проведение взрывных работ аварийных бесхозяйных домов, а также уборки строительного мусора в городе Шахтинске и поселке Шахан.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составе поступлений областного бюджета на 2007 год предусмотрены бюджетные кредиты из республиканского бюджета в сумме 440 000 тысяч тенге на строительство жилья по нулевой ставке вознаграждения (интереса)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в Республике Казахстан на 2005 - 2007 годы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2-1 -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составе поступлений областного бюджета на 2007 год предусмотрено погашение бюджетных кредитов, выданных бюджетам районов и городов областного значения на строительство жилья по нулевой ставке вознаграждения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в Республике Казахстан на 2005-2007 годы </w:t>
      </w:r>
      <w:r>
        <w:rPr>
          <w:rFonts w:ascii="Times New Roman"/>
          <w:b w:val="false"/>
          <w:i w:val="false"/>
          <w:color w:val="000000"/>
          <w:sz w:val="28"/>
        </w:rPr>
        <w:t>
 в сумме 1128781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2-2 -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 на 2007 год нормативы распределения доходов в областной бюджет, в бюджеты районов (городов областного значения)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 индивидуальному подоходному налогу: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Абайского, Актогайского, Бухар-Жырауского, Жана-Аркинского, Каркаралинского, Нуринского, Осакаровского, Улытауского, Шетского районов, городов, Каражал, Приозерск, Сарань, Сатпаев,  Шахтинск - по 100 процентов, города Жезказган - 75 процентов, города Темиртау - 90 процентов, города Караганды - 81 процент;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социальному налогу: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Абайского, Актогайского, Бухар-Жырауского, Жана-Аркинского, Каркаралинского, Нуринского, Осакаровского, Улытауского, Шетского районов - по 50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городов Балхаш, Жезказган, Караганды, Каражал, Приозерск, Сарань, Сатпаев, Шахтинск - по 30 процентов, города Темиртау - 21 процент.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подпункт 1) пункта 3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3-1. Установить норматив распределения дохода в областной бюджет, в бюджет города Балхаш по индивидуальному подоходному налогу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первый квартал 2007 года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1 апреля 2007 года - 80 процентов.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3-1 -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Предусмотреть в областном бюджете на 2007 год объемы бюджетных изъятий из бюджетов городов областного значения в областной бюджет в сумме 12 207 124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Балхаш - 669 775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Жезказган - 1 890 314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Караганды - 5 326 118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Темиртау - 4 320 917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Предусмотреть в областном бюджете на 2007 год объемы субвенций, передаваемых из областного бюджета в бюджеты районов (городов областного значения), в сумме 5 488 072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Абайскому району - 502 285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Актогайскому району - 316 285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Бухар-Жыраускому району - 599 951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Жана-Аркинскому району - 353 884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Каражал - 95 515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Каркаралинскому району - 932 638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Нуринскому району - 651 671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Осакаровскому району - 561 962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Приозерск - 173 338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Сарань - 220 589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Сатпаев - 201 553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Улытаускому району - 95 414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Шахтинск - 412 587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Шетскому району - 370 400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Учесть, что в составе расходов областного бюджета на 2007 год предусмотрены целевые текущие трансферты бюджету города Приозерска в сумме 159 286 тысяч тенге на капитальный ремонт жилья военнослужащих.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Учесть, что в составе расходов областного бюджета на 2007 год предусмотрены целевые текущие трансферты бюджету города Приозерска в сумме 100 000 тысяч тенге на поддержание инфрастуктуры.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Учесть, что в составе расходов областного бюджета на 2007 год предусмотрены целевые трансферты на развитие бюджету города Темиртау в сумме 200 000 тысяч тенге на строительство инфраструктуры индустриального парка.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186 041 тысяча тенге на развитие человеческого капитала в рамках электронного правительства.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9-2.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71 000 тысяча тенге на выплату социального налога с расходов государственных организаций на оплату труда государственных служащих, работников государственных учреждений, не являющимся государственными служащими, и работников казенных предприятий.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9-3.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181432 тысяч тенге на оснащение учебным оборудованием кабинетов физики, химии, биологии в государственных учреждениях среднего общего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9-4.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444 618 тысяч тенге на обеспечение содержания типовых штатов государственных учреждений общего среднего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9-5.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27 274 тысячи тенге на подключение к Интернету и оплату трафика государственных учреждений среднего общего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9-6.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65 676 тысяч тенге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9-6 -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9-7.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14 268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9-7 -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9-8.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94 332 тысячи тенге на создание лингафонных и мультимедийных кабинетов для государственных учреждений среднего общего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9-8 -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9-9.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5 322 тысячи тенге на организацию питания, проживания и подвоза детей к пунктам тестирования.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9-9 -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9-10.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334728 тысячи тенге на содержание вновь вводимых объектов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9-10 -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9-11.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757 тысячи тенге на компенсацию повышения тарифа абонентской платы за телефон социально - защищаемым гражданам, являющимся абонентами городских сетей телекоммуникаций.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9-12.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75 478 тысяч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9-13. Учесть, что в составе расходов областного бюджета на 2007 год предусмотрены бюджетные кредиты бюджетам районов (городов областного значения) в сумме 800481 тысяч тенге на строительство жилья по нулевой ставке вознаграждения (интереса), целевые трансферты в сумме 52381 тысяч тенге на организацию сохранения государственного жилищного фонда в соответствии с Государственной программой развития жилищного строительства в Республике Казахстан на 2005 - 2007 годы и региональной программой "Развитие жилищного строительства по Карагандинской области на 2005-2007 годы.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9-14.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1387100 тысяч тенге на развитие и обустройство инженерно-коммуникационной инфраструктуры, в соответствии с региональной программой "Развитие жилищного строительства по Карагандинской области на 2005-2007 годы".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9-15.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1110778 тысяч тенге на развитие системы водоснабжения, в соответствии с региональной программой "Питьевые воды на 2002-2010 годы".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9-16.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41 910 тысяч тенге на передаваемые административные функции в рамках разграничения полномочий между уровнями государственного управления.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9-16 -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9-17. Распределение указанных в пунктах 9-1, 9-2, 9-3, 9-4, 9-5, 9-6, 9-7, 9-8, 9-10, 9-11, 9-12, 9-13, 9-14, 9-15, 9-16 сумм бюджетам районов (городов областного значения) определяется на основании постановления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9-17 -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9-18.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22 821 тысяча тенге на возмещение потерь поступлений в бюджет,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Караганды - 19 409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Балхаш - 1 245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Жезказган - 2 167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9-18 -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9-19.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72 958 тысяч тенге на внедрение новых технологий государственной системы в сфере образования,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Балхаш - 48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Жанааркинскому району - 48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Жезказган - 48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Караганды - 70 064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Сатпаев - 48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городу Темиртау - 2702 тысячи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9-19 -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9-20. Учесть, что в составе расходов областного бюджета на 2007 год предусмотрены целевые текущие трансферты из резерва Правительства Республики Казахстан на неотложные затраты бюджету города Шахтинска на проведение взрывных работ аварийных бесхозяйных домов, а также уборки строительного мусора в городе Шахтинске и поселке Шахан в сумме 363 807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9-20 -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3548583 тысячи тенге,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10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95332 тысяч тенге на выплату государственных пособий на детей до 18 лет из малообеспеченных семей и государственной адресной социальной помощи,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Учесть, что в бюджетах районов (городов областного значения) должны быть предусмотрены расходы на выплату государственных пособий на детей до 18 лет из малообеспеченных семей в сумме не менее 198 500 тысяч тенге,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капитального ремонта и укрепления материально-технической базы организаций образования Карагандинской области на 2005-2007 годы в сумме 464893 тысячи 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359307 тысяч тенге на капитальный ремонт и укрепление материально - технической базы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105 586 тысяч тенге на создание лингафонных и мультимедийных кабинетов для государственных учреждений среднего общего образования;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12-1.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развития образования Карагандинской области на 2006-2010 годы в сумме 441933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12-2.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реабилитации инвалидов Карагандинской области на 2006-2008 годы в сумме 10 542 тысячи тенге на материальное обеспечение детей-инвалидов, воспитывающихся и обучающихся на дому.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12-3.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развития сферы культуры Карагандинской области на 2007-2009 годы в сумме 532425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12-4.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программы "Молодежь Карагандинской области - 2005-2007 годы" в сумме 61600 тысяч тенге на развитие массового спорта.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12-5.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региональных программ развития автомобильных дорог Карагандинской области на 2006-2012 годы, обеспечения безопасности дорожного движения на 2007-2009 годы, на реализацию Плана первоочередных мероприятий по развитию города Шахтинска на 2006-2007 годы, Плана мероприятий, посвященных 70-летию города Балхаша, на благоустройство, озеленение, освещение и на реализацию программ развития жилищно-коммунального хозяйства, "Мой двор" в сумме 2767238 тысячи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12-6.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"Программа поддержки и развития малого предпринимательства Карагандинской области на 2007-2009 годы" в сумме 8 384 тысячи тенге на обеспечение поддержки малого предпринимательства.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12-6 -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12-7. Распределение указанных в пунктах 12, 12-1, 12-2, 12-3, 12-4, 12-5, 12-6 сумм бюджетам районов (городов областного значения) определяется на основании постановления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Решение дополнено пунктом 12-7 -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 Предусмотреть в областном бюджете на 2007 год средства на оплату проезда больных - граждан Карагандинской области на оказание им высокоспециализированной медицинской помощи лечебными организациями городов Астаны, Алматы, Павлодар при заболеваниях, требующих особо сложных методов диагностики, лечения и использования уникальных медицинских технологий, предоставляемых профильными республиканскими медицинскими организациями в соответствии с квотой, утвержденной Министерством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14. Утвердить перечень областных бюджетных программ, не подлежащих секвестру в процессе исполнения областного бюджета на 2007 год,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15. Установить, что в процессе исполнения бюджетов районов (городов областного значения) на 2007 год не подлежат секвестру местные бюджетные программы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области на 2007 год в сумме 185375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1 -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 сессии Карагандинского областного Маслихата от 28.12.2006 г. N 395,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29.03.2007 г. N 403,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13"/>
        <w:gridCol w:w="857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65149342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22051338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1959403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1959403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17531535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17531535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42786358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30201946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30201946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853"/>
        <w:gridCol w:w="787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65671579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845520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4351206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4351206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4346475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4185664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159764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3222717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1077865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923821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2144852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721619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474439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 - 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
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1283235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3239174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1520610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- медико - педагогической консультативной помощи населению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177818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906826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22156526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 - систем для проведения дозорного эпидемиологического надзора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 - эпидемиологического надзора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918881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 - эпидемиологическое благополучие населения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4540077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4540077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135582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181552
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5595023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5595023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4957999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1061513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1523456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 - аналитических центров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1794693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1420895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671256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материальное обеспечение детей - инвалидов, воспитывающихся и обучающихся на дому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- защищаемым гражданам, являющимся абонентами городских сетей телекоммуникаций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 для выплаты государственных пособий на детей до 18 лет из малообеспеченных семей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
</w:t>
            </w:r>
          </w:p>
        </w:tc>
      </w:tr>
      <w:tr>
        <w:trPr>
          <w:trHeight w:val="18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4457613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
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159286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2953327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2853327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2787481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2515246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1680819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325368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1018667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963154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167045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
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2506992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83932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 товарно - 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
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270839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821145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531066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 - строительного контроля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565897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524543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сетей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4931055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3108011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3108011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521613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887485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1655348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4134064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3756779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на покрытие дефицита наличности по бюджетам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3548583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 - инновационного развития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5488072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-522237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-465533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-321204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33"/>
        <w:gridCol w:w="10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 пассажирского транспорта и автомобильных дорог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3 -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XХIX сессии Карагандинского областного Маслихата от 05.07.2007 г. N 458.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13"/>
        <w:gridCol w:w="3613"/>
      </w:tblGrid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3548583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645932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4 -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16.10.2007 г. N 28.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 и государственной адресной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333"/>
        <w:gridCol w:w="1853"/>
        <w:gridCol w:w="2373"/>
        <w:gridCol w:w="2873"/>
      </w:tblGrid>
      <w:tr>
        <w:trPr>
          <w:trHeight w:val="37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районов городов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областных бюджетных программ, не подлежащих секвестру в процессе исполнения областного бюджета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1013"/>
        <w:gridCol w:w="105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бюджетных программ, не подлежащих секвестру в процессе исполнения бюджетов районов (городов областного значения)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1013"/>
        <w:gridCol w:w="105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