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200" w14:textId="c542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Карагандинского областного маслихата от 2 декабря 2005 года N 233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Карагандинского областного Маслихата от 13 декабря 2006 года N 366. Зарегистрировано Департаментом юстиции Карагандинской области 26 декабря 2006 года за N 1825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областной Маслихат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1804), опубликовано в газетах "Орталық Қазақстан" от 10 декабря 2005 года N 245-246 (19914), "Индустриальная Караганда" от 13 декабря 2005 года N 149 (20232),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XVIII сессии Карагандинского областного Маслихата от 27 декабря 2005 года N 272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1809), опубликовано в газетах "Орталық Қазақстан" от 17 января 2006 года N 11 (19938), "Индустриальная Караганда" от 17 января 2006 года N 7 (20246),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XIX сессии Карагандинского областного Маслихата от 2 марта 2006 года N 291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1811), опубликовано в газетах "Орталық Қазақстан" от 21 марта 2006 года N 55-56 (19983), "Индустриальная Караганда" от 21 марта 2006 года N 37 (20273),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XX сессии Карагандинского областного Маслихата от 16 марта 2006 года N 298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1812), опубликовано в газетах "Орталық Қазақстан" от 11 апреля 2006 года N 70 (19997), "Индустриальная Караганда" от 11 апреля 2006 года N 43 (20282),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XXI сессии Карагандинского областного Маслихата от 3 июня 2006 года N 314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1815), опубликовано в газетах "Орталық Қазақстан" от 20 июня 2006 года N 120 (20047), "Индустриальная Караганда" от 22 июня 2006 года N 77 (20313), от 24 июня 2006 года N 75 (20314), от 27 июня 2006 года N 76 (20315),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XXII сессии Карагандинского областного Маслихата от 5 июля 2006 года N 322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1816), опубликовано в газетах "Орталық Қазақстан" от 18 июля 2006 года N 140 (20067), "Индустриальная Караганда" от 20 июля 2006 года N 86 (20325), от 22 июля 2006 года N 87 (20326),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5 октября 2006 года N 344 "О внесении изменений и дополнений в решение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1818), опубликовано в газетах "Орталық Қазақстан" от 19 октября 2006 года N 206 (20133), от 21 октября 2006 года N 207-208 (20135), "Индустриальная Караганда" от 19 октября 2006 года N 125 (20364), следующие изменения и дополнения: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 пункте 1: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1):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"45912223" заменить цифрами "45934523";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"16314770" заменить цифрами "16300428";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"82438" заменить цифрами "96780";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"29515015" заменить цифрами "29537315";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"45994311" заменить цифрами "46015672";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3):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"82088" заменить цифрами "81149";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5):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"87665" заменить цифрами "86726";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6):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"87665" заменить цифрами "86726";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 пункте 3-1: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цифры "77764" заменить цифрами "100064";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в пункте 16):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слова "60930 тысяч тенге." заменить словами "40930 тысяч тенге;";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"резерв местного исполнительного органа области на исполнение обязательств по решениям судов - 20000 тысяч тенге.";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4) приложения 1, 7-4, 7-6 к указанному решению изложить в новой редакции согласно приложениям 1, 2, 3,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       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3"/>
        <w:gridCol w:w="1053"/>
        <w:gridCol w:w="837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 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45934523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16300428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1081663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1081663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
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
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29537315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18608810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1033"/>
        <w:gridCol w:w="1133"/>
        <w:gridCol w:w="729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46015672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1223694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подготовки,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3186106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5897131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2295656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534597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обнавления библиотечных фондов государственных учреждений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водимых объектов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1053739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3614713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3614713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 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3791187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1317595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22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соответсвии с индивидуальной программой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2122846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774222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2768685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2966714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2358938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
</w:t>
            </w:r>
          </w:p>
        </w:tc>
      </w:tr>
      <w:tr>
        <w:trPr>
          <w:trHeight w:val="18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в том числе с депрессивной экономикой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Темиртау Карагандинской области на строительство инфраструктуры индустриального парка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-81149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-86726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материальное обеспечение детей инвалидов, воспитывающихся и обучающихся на дому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113"/>
        <w:gridCol w:w="2093"/>
      </w:tblGrid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473"/>
        <w:gridCol w:w="1493"/>
        <w:gridCol w:w="2873"/>
        <w:gridCol w:w="1973"/>
        <w:gridCol w:w="2033"/>
      </w:tblGrid>
      <w:tr>
        <w:trPr>
          <w:trHeight w:val="17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 гигиенические средства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 языка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