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2f10" w14:textId="0f12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6 декабря 2005 года N 13/229 "Об областном бюджете на 2006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марта 2006 года N 15/249. Зарегистрировано Департаментом юстиции 12 апреля 2006 года за N 1941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местном государственном управлении в Республике Казахстан", областной маслихат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решение областного маслихата от 6 декабря 2005 года N 13/229 "Об областном бюджете на 2006 год" (N 1931, опубликовано в газетах "Мангистау" от 24 декабря 2005 года N 214 и "Огни Мангистау" от 24 декабря 2005 года N 211; решение областного маслихата от 31 января 2006 года N 14/242 "О внесении изменений и дополнений в решение областного маслихата от 6 декабря 2005 года N 13/229 "Об областном бюджете на 2006 год", N 1939, опубликовано в газетах "Мангистау" от 25, 28 февраля 2006 года N 32, N 33 и "Огни Мангистау" от 28 февраля 2006 года N 37;) следующие изменения и дополнения: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Пункт 1 изложить в следующей редакции: «1. Утвердить областной бюджет на 2006 год согласно приложению 1 в следующих объемах: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доходы  -  34 073 636 тысяч тенге, в том числе по: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 -  27 448 679 тысяч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- 47 338 тысяч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- 1 586 тысяч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- 6 576 033 тысячи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- 35 405 953 тысячи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- 1 332 317 тысяч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- 25 000 тысяч тенге, в том числе: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- 10 000  тысяч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- 35 000 тысяч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- 205 590 тысяч тенге, в том числе: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- 205 590 тысяч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- 1 512 907 тысяч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- 1 512 907 тысяч тенге.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подпункте 1 пункта 2: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"91,9" заменить цифрами "74,4";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слова "Мангистаускому" дополнить словами и цифрами "районам - 100 процентов";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слово и цифры "районам 100 процентов" заменить словами и цифрами "району - 7,9 процента";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"6,1" заменить цифрами "8,2";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"5,1" заменить цифрами "6,0";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подпункте 4 пункта 2: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"86,1" заменить цифрами "55,9";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слова "Мангистаускому" дополнить словами и цифрами "районам - 100 процентов";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слово и цифры "районам - 10 процентов" заменить  словами и цифрами "району - 7,9 процента";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"7,5" заменить цифрами "10,0";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"5,7" заменить цифрами "6,6";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пункт 7: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"10 000" заменить цифрами "10 258";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"30 000" заменить цифрами "269 070";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"11 500" заменить цифрами "34 500";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"65 548" заменить цифрами "120 548";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одинадцатым и двенадцатым абзацами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"23 700 тысяч тенге - на обеспечение школьной формой единого образца для детей поступающих в 1-ый класс в средние школы с 1 сентября 2006 года;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31 387 тысяч тенге - для реализации пилотного проекта Программы "Школьное молоко" для учащихся 1-х классов".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пункте 8: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"173 928" заменить цифрами "182 278";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"23 553" заменить цифрами "51 553";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новым абзацем следующего содержания: "63 006 тысяч тенге - на развитие и обустройство инженерно-коммуникационной инфраструктуры".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пукте 11 цифры "141 434" заменить цифрами "244 139".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Приложения 1, 6, 7 к указанному решению изложить в редакции согласно приложениям 1, 6, 7 к настоящему решению.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У.Сатибаев                          Б.Чельпеков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30 марта 2006 года N 15/249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  БЮДЖЕТ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3"/>
        <w:gridCol w:w="853"/>
        <w:gridCol w:w="8393"/>
        <w:gridCol w:w="239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34 073 636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27 448 679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8 447 581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8 447 581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18 104 873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Оциальный налог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18 104 873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896 225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896 225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  на государственные пакеты акций, находящиеся в государственной собственности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государственного бюджета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проведения государственных закупок, организуемых государственными учреждениями, финансируемыми бюджета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проведения государственных закупок, организуемых государственными учреждениями, финансируемыми бюджета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4 986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неналоговые поступления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4 986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 ОФИЦИАЛЬНЫХ 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6 576 033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1 887 752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1 887 752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4 688 281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4 688 281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35 405 953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896 254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466 575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экономики и бюджетного планирования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38 652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940 351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930 351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861 841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2 081 508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физической культуры и спорта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1 342 869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264 014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327 157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467 553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6 145 761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5 567 436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2 044 211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251 648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987 455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1 549 529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207 891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279 798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395 025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191 653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341 160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координации занятости и социальных  программ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201 455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 городов областного значения) на материальное обеспечение детей инвалидов, воспитывающихся и обучающихся на дому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  программ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 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2 143 590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2 143 590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1 073 006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250 806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987 716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 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381 653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164 607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367 716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249 011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архивов и документации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309 016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племенного животноводства и птицеводства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175 897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 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38 996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(Управление) архитектуры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415 506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415 506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250 452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пассажирского транспорта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межрайонным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(междугородним) сообщением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1 178 078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предпринимательства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предпринимательской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тарифам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(Отдела) по тарифам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финансов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1 036 296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неотложные затраты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194 139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области для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заработной платы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служащим, работникам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  не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являющимся государственными служащими,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казенных предприятий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802 157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экономики и бюджетного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малых городов, в том числе с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депрессивной экономикой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19 852 801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19 852 801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19 439 802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-1 332 317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покрытие кассового разрыва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районов (городов областного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205 590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205 590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205 590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205 590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-1 512 907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1 512 907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6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30 марта 2006 года N 15/249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ТРАНCФЕРТОВ ИЗ ОБЛАСТНОГО БЮДЖЕТА БЮДЖЕТАМ РАЙОНОВ И ГОРОДОВ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613"/>
        <w:gridCol w:w="2313"/>
        <w:gridCol w:w="2373"/>
        <w:gridCol w:w="2913"/>
        <w:gridCol w:w="2593"/>
      </w:tblGrid>
      <w:tr>
        <w:trPr>
          <w:trHeight w:val="23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компенса-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для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оралманов,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переселив-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шихся в РК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квоты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иммиграции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для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единовре-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менной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теку-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трансфер-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бюджетам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 го-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 на вы-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плату матер-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иального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детей-ин-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валидов, вос-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питывающихся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3 200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10 000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13 000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3 300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1 000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 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продолжение таблицы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273"/>
        <w:gridCol w:w="2633"/>
        <w:gridCol w:w="2473"/>
        <w:gridCol w:w="2473"/>
        <w:gridCol w:w="3013"/>
      </w:tblGrid>
      <w:tr>
        <w:trPr>
          <w:trHeight w:val="23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прове-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ме-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роприятий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отстре-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 волков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госу-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общеобразо-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вательного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обеспе-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функ-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ционирова-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автомо-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пилотного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Прогаммы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"Школьное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молоко"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 классов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школьной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формой единого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 для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посту-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пающих в 1-ый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школы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 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2006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269 070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272 070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120 548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31 387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30 марта 2006 года N 15/249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  трансфертов на развитие из областного бюджета бюджетамрайонов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253"/>
        <w:gridCol w:w="2433"/>
        <w:gridCol w:w="2553"/>
        <w:gridCol w:w="2593"/>
        <w:gridCol w:w="3053"/>
      </w:tblGrid>
      <w:tr>
        <w:trPr>
          <w:trHeight w:val="18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гетической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ферты на раз-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 бюджетам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одов областно-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значения)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муникационной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16 277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cкий район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182 278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51 553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63 006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