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081d" w14:textId="61c0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6 декабря 2005 года N 13/229 "Об областном бюджете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июля 2006 года N 16/277. Зарегистрировано Департаментом юстиции 16 августа 2006 года за N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>
 бюджете на 2006 год"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областного маслихата от 6 декабря 2005 года N 13/229 "Об областном бюджете на 2006 год" (N 1931, опубликовано в газетах "Мангистау" от 24 декабря 2005 года N 214 и "Огни Мангистау" от 24 декабря 2005 года N 211; решение областного маслихата от 31 января 2006 года N 14/242 "О внесении изменений и дополнений в решение областного маслихата от 6 декабря 2005 года N 13/229 "Об областном бюджете на 2006 год"", N 1939, опубликовано в газетах "Мангистау" от 25, 28 февраля 2006 года N 32, 33 и "Огни Мангистау" от 28 февраля 2006 года N 37; решение областного маслихата от 30 марта 2006 года N 15/249 "О внесении изменений и дополнений в решение областного маслихата от 6 декабря 2005 года N 13/229 "Об областном бюджете на 2006 год", N 1941, опубликовано в газетах "Мангистау" от 27 апреля 2006 года N 67-68 и "Огни Мангистау" от 22 апреля 2006 года N 66)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2006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- 35 688 509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- 28 893 049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- 46 594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- 10 369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- 6 738 497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- 36 675 526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- 987 017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- 215 000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- 330 000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- 115 000 тысяч тенге.;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- 310 890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- 310 890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- 1 512 907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- 1 512 907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подпункте 1)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"74,4" заменить цифрами "70,1";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"Каракиянскому, Мангистаускому районам - 100 процентов" изложить в следующей редакции: "Каракиянскому району - 100 процентов, Мангистаускому району - 35,4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"7,9" заменить цифрами "11,9";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"8,2" заменить цифрами "8,7";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"6,0" заменить цифрами "9,5";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подпункте 4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"55,9" заменить цифрами "52,0";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"Каракиянскому, Мангистаускому районам - 100 процентов" изложить в следующей редакции "Каракиянскому району - 100 процентов, Мангистаускому району - 35,4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"7,9" заменить цифрами "11,9";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"10,0" заменить цифрами "10,6";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"6,6" заменить цифрами "10,6";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 "269 663 тысячи тенге - на капитальный ремонт и укрепление материально-технической базы государственных организаций общеобразовательного обучения";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"120 548" заменить цифрами "620 548";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"23 700" заменить цифрами "21 801";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тринадцатым абзацем следующего содержания: "10 487 тысяч тенге - на выплату социальной помощи выпускникам общеобразовательных школ области для оплаты обучения в государственных высших учебных заведениях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четырнадцатым абзацем следующего содержания: "73 080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7-1 изложить в следующей редакции: "Учесть, что в областном бюджете предусмотрены целевые текущие трансферты бюджету Тупкараганского района в сумме 34 000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9 000 тысяч тенге - на организацию мероприятий по празднованию 160-летия г.Форт-Шевченко;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25 000 тысяч тенге - на разработку генеральных планов застройки населенных пунктов Акшукур и Таучик".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"182 278" заменить цифрами "194 723";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"36 564" заменить цифрами "67 564";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"51 553" заменить цифрами "308 965";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"63 006" заменить цифрами "70 566";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шестым и седьмым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"9 000 тысяч тенге - на развитие коммунального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2 000 тысяч тенге - на развитие благоустройства городов и населенных пунктов".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Пункт 8-2 изложить в следующей редакции: "Учесть, что настоящим решением предусмотрены объемы целевых трансфертов из республиканского бюджета областному бюджету на 2006 год, внесенные путем корректировки областного бюджета постановлением акимата области от 22 мая 2006 года N 163 "О внесении изменений в постановление акимата области от 9 декабря 2005 года N 374 "О реализации решения областного маслихата от 6 декабря 2005 года N 13/229 "Об областном бюджете на 2006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2006 год предусматриваются целевые текущие трансферты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"11 923 тысячи тенге - на увеличение штатной численности миграционной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28 305 тысяч тенге - на субсидии, направленные на развитие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401 493 тысячи тенге - на реализацию Государственной программы развития образования Республики Казахстан на 2005-2010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770 800 тысяч тенге - на реализацию Государственной программы реформирования и развития здравоохранения Республики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областного бюджета и бюджетов районов и городов осуществляется согласно постановлению акимата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пункте 11 цифры "244 139" заменить цифрами "239 139".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Приложения 1, 6, 7 к указанному решению изложить в редакции согласно приложениям 1, 6, 7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  М. Курбанбаев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решению областного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 28 июля 2006 года N 16/277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831"/>
        <w:gridCol w:w="1105"/>
        <w:gridCol w:w="1105"/>
        <w:gridCol w:w="7839"/>
        <w:gridCol w:w="2103"/>
      </w:tblGrid>
      <w:tr>
        <w:trPr>
          <w:trHeight w:val="45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35 688 509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28 893 049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8 664 519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8 664 519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8 664 519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18 782 640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18 782 640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18 782 640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1 445 890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1 445 890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поверхностных источников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39 940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1 405 790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41 133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1 444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финансовых учреждений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коммунальной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11 039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25 200 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 местного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банкам-заемщикам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3 450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162 
</w:t>
            </w:r>
          </w:p>
        </w:tc>
      </w:tr>
      <w:tr>
        <w:trPr>
          <w:trHeight w:val="96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 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96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 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осужденных к исправительным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197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полученных из 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5 102 
</w:t>
            </w:r>
          </w:p>
        </w:tc>
      </w:tr>
      <w:tr>
        <w:trPr>
          <w:trHeight w:val="15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10 369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6 738 497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1 804 307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83 445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4 850 745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4 850 745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2 937 245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1 913 500 
</w:t>
            </w:r>
          </w:p>
        </w:tc>
      </w:tr>
      <w:tr>
        <w:trPr>
          <w:trHeight w:val="16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36 675 526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824 623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17 933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2 340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713 344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521 244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366 925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7 200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147 119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53 685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финансов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33 893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1 970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31 206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149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5 916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
</w:t>
            </w:r>
          </w:p>
        </w:tc>
      </w:tr>
      <w:tr>
        <w:trPr>
          <w:trHeight w:val="51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007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10 624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438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19 591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чрезвычайных ситуаций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967 672
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955 672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885 262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865 967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19 295 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Медвытрезвители и подразделения полиции, организующие работу медвытрезвителей 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25 101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 адаптации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несовершеннолетних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11 287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место жительства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20 315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12 907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2 678 473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186 559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1 615 552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 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областных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29 410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8 320 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
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171 543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17 881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153 662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269 478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57 303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212 175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7 898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77 234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25 163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185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1 850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
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109 981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содержания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
</w:t>
            </w:r>
          </w:p>
        </w:tc>
      </w:tr>
      <w:tr>
        <w:trPr>
          <w:trHeight w:val="96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72 591
</w:t>
            </w:r>
          </w:p>
        </w:tc>
      </w:tr>
      <w:tr>
        <w:trPr>
          <w:trHeight w:val="49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322 851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55 525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9 461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46 064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11 591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2 400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779 965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471 000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386 000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85 000 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308 965
</w:t>
            </w:r>
          </w:p>
        </w:tc>
      </w:tr>
      <w:tr>
        <w:trPr>
          <w:trHeight w:val="3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6 226 746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5 642 495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2 073 311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186 571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1 886 740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специализированными продуктами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 на амбулаторном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251 648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льготных условиях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 на амбулаторном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лечения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48 940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5-летнего возраста на амбулаторном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лечения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13 264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йодосодержащими препаратами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48 538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подростков, находящихся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 при амбулаторном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хронических заболеваний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28 906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специализированными продуктами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 на амбулаторном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за счет средств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112 000 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8 200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46 024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34 537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017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первичной медико-саитарной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медицинскими кадрами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типовыми штатами,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специалистами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медико-профилактического профиля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 значимыми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988 905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25 260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963 645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1 586 529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260 268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1 326 261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16 770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191 121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чрезвычайных ситуациях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чрезвычайных ситуациях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30 240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12 371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здравоохранения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285 007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32 847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252 160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2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7 708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5 029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14 834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21 894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15 773 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13 601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402 675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107 548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78 098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20 000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9 300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195 303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дезинсекционных и дератизационных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 очагах инфекционных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121 679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за счет средств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68 624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98 753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38 753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60 000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181 576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181 576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100 000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81 576 
</w:t>
            </w:r>
          </w:p>
        </w:tc>
      </w:tr>
      <w:tr>
        <w:trPr>
          <w:trHeight w:val="51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213 323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88 783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умственно-отсталых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41 799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интернаты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30 334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реабилитации и адаптации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16 650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осуществляющие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реабилитацию инвалидов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социальной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инвалидам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1 976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санаторно-курортному лечению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10 410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6 903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9 800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протезированию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 изделиями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5 520 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 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материальное обеспечение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координации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  программ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32 913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3 000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коэфициентов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исчисления должностных окладов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(ставок) рабочих первого и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государственных учреждений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казенных предприятий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 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повышения тарифа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абонентской платы за 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социально-защищаемым гражданам,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 абонентами городских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выплаты государственных пособий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 из малообеспеченных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133 437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133 437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92 546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детей-сирот и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домах семейного типа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семьях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9 502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25 309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переданного патронатным воспитателям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6 080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5 459 
</w:t>
            </w:r>
          </w:p>
        </w:tc>
      </w:tr>
      <w:tr>
        <w:trPr>
          <w:trHeight w:val="31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1 989 586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1 989 586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194 723
</w:t>
            </w:r>
          </w:p>
        </w:tc>
      </w:tr>
      <w:tr>
        <w:trPr>
          <w:trHeight w:val="49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 районов (городов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1 080 566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благоустройства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315 797
</w:t>
            </w:r>
          </w:p>
        </w:tc>
      </w:tr>
      <w:tr>
        <w:trPr>
          <w:trHeight w:val="15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1 117 657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424 546
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культуры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18 535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87 518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168 126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381 853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физической культуры и спорта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12 826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119 375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249 011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архивов и документации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4 920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170 905
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47 400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34 830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внутренней политики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65 148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языков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11 664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007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13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335 023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сельского хозяйства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16 816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1 300 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систем водоснабжения,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питьевого водоснабжения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12 000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племенного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27 422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20 000 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 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10 000 
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175 726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природных ресурсов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16 344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349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182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143 935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22 880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7 063 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районов,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
</w:t>
            </w:r>
          </w:p>
        </w:tc>
      </w:tr>
      <w:tr>
        <w:trPr>
          <w:trHeight w:val="7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 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62 721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10 598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1 460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(управление) строительства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11 913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4 800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(управление) архитектуры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8 634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941 938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941 938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326 372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пассажирского 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12 468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520 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собщениям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57 900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544 628
</w:t>
            </w:r>
          </w:p>
        </w:tc>
      </w:tr>
      <w:tr>
        <w:trPr>
          <w:trHeight w:val="22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1 129 150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61 565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тарифам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по тарифам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11 595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 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961 296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неотложные затраты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109 139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области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6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заработной 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служащим,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 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 государственными служащими,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работникам казенных предприятий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802 157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исполнение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судов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малых городов,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с депрессивной экономикой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10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19 912 801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19 912 801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19 439 802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93 360
</w:t>
            </w:r>
          </w:p>
        </w:tc>
      </w:tr>
      <w:tr>
        <w:trPr>
          <w:trHeight w:val="12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ОПЕРАЦИОННОЕ САЛЬДО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-987 017
</w:t>
            </w:r>
          </w:p>
        </w:tc>
      </w:tr>
      <w:tr>
        <w:trPr>
          <w:trHeight w:val="10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ЧИСТОЕ БЮДЖЕТНОЕ КРЕДИТОВАНИЕ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2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4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покрытие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3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 БЮДЖЕТНЫХ  КРЕДИТОВ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80 000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банкам-заемщикам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35 000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до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1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САЛЬДО ПО ОПЕРАЦИЯМ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310 890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310 890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 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18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8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ДЕФИЦИТ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-1 512 907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ФИНАНСИРОВАНИЕ ДЕФИЦИТА БЮДЖЕТА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решению областного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 30 марта 2006 года N 15/249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ТРАНCФЕРТОВ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ОБЛАСТНОГО БЮДЖЕТА БЮДЖЕТАМ РАЙОНОВ И ГОРОДОВ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13"/>
        <w:gridCol w:w="2313"/>
        <w:gridCol w:w="2373"/>
        <w:gridCol w:w="2913"/>
        <w:gridCol w:w="259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шихся в 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 квоты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иммиграции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онов, 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детей-ин-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валидов, 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питывающихся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поддержку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3 200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13 000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3 300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4 000 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73"/>
        <w:gridCol w:w="2633"/>
        <w:gridCol w:w="2473"/>
        <w:gridCol w:w="2473"/>
        <w:gridCol w:w="301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 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 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 классов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формой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класс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485 920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620 548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31 387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553"/>
        <w:gridCol w:w="3633"/>
        <w:gridCol w:w="5273"/>
      </w:tblGrid>
      <w:tr>
        <w:trPr>
          <w:trHeight w:val="23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 районов (го-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 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для 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 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 обучающим-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 в гос. 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 заведе-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 Реcпублики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 (городов 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значения) на прио-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бретение и доставку 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 и учебно-методиче-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 комплексов для 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 библиотечных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 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 среднего обще-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 образования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3 389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1 433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Всего по 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10 487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решению областного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2006 года N 16/277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 сумм целевых трансфертов на 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 областного бюджета бюджетам районов на 2006 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133"/>
        <w:gridCol w:w="3613"/>
        <w:gridCol w:w="3373"/>
        <w:gridCol w:w="2513"/>
      </w:tblGrid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 на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водоснаб-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 на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 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31 000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297 965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6 000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 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194 723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308 965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033"/>
        <w:gridCol w:w="3373"/>
        <w:gridCol w:w="2853"/>
        <w:gridCol w:w="3293"/>
      </w:tblGrid>
      <w:tr>
        <w:trPr>
          <w:trHeight w:val="18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 на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 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 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чения) на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сферты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ластного 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чения)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 на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 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и 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 пунктов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6 700 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2 000 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 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