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a1d4" w14:textId="193a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20 февраля 2002 года N 47 "Об утверждении Правил предоставления льгот по санаторно - курортному лечению для отдельных категорий граждан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января 2006 года № 14. Зарегистрировано Департаментом юстиции Костанайской области 8 февраля 2006 года N 3538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03.08.2009 №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20 февраля 2002 года 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льгот по санаторно - курортному лечению для отдельных категорий граждан за счет средств областного бюджета" (номер государственной регистрации 1339, "Костанай таны" от 23 апреля 2002 года N 32, "Костанайские новости" от 24 апреля 2002 года N 61, внесены изменения и дополнения постановлением акимата Костанайской области от 11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>N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Костанайской области от 20 февраля 2002 года N 47 "Об утверждении Правил предоставления льгот по санаторно-курортному лечению для отдельных категорий инвалидов за счет средств областного бюджета", номер государственной регистрации 2756, "Костанай таны" от 2 марта 2004 года N 25, постановлением акимата Костанайской области от 21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области от 20 февраля 2002 года N 47 "Об утверждении Правил предоставления льгот по санаторно-курортному лечению для отдельных категорий инвалидов за счет средств областного бюджета", номер государственной регистрации N 3368, "Костанай таны" от 18 марта 2005 года N 30 - 31, "Костанайские новости" от 29 марта 2005 года N 42)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льгот по санаторно-курортному лечению для отдельных категорий граждан за счет средств областного бюджета,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 на бесплатное предоставление санаторно - курортных путевок имеют участники Великой Отечественной войны.";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копия удостоверения участника Великой Отечественной войны.";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13-1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13-2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"13-2. Обеспечение бесплатными санаторно - курортными путевками осуществляется в рамках бюджетной подпрограммы «Реабилитация инвалидов и ветеранов.";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Департамент согласно спискам, представленным уполномоченными органами, распределяет путевки на санаторно - курортное лечение по районным (городским) отделам занятости и социальных программ для использования по целевому назначению.";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"социальный статус" заменить словами "номер и дата выдачи удостоверения участника Великой Отечественной войны.".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