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7989" w14:textId="e8a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2006 года № 3557. Зарегистрировано Департаментом юстиции Костанайской области 11 декабря 2006 года № 3557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Решение дополнено пунктами 2-1, 2-2, 2-3, 2-4, 2-5, 2-6, 2-7, 2-8, 2-9, 2-10, 2-11, 2-12, 2-13, 2-14, 3-1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09.01.2007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388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 пунктами 2-15, 2-16, 2-17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12.07.2007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457 (вводится в действие с 01.01.2007).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2006 года № 294-III, рассмотрев постановление акимата Костанайской области от 13 октября № 349 "О внесении на рассмотрение Костанайского областного маслихата проекта решения Костанайского областного маслихата "Об областном бюджете Костанайской области на 2007 год", а также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 пункта 1 
</w:t>
      </w:r>
      <w:r>
        <w:rPr>
          <w:rFonts w:ascii="Times New Roman"/>
          <w:b w:val="false"/>
          <w:i w:val="false"/>
          <w:color w:val="000000"/>
          <w:sz w:val="28"/>
        </w:rPr>
        <w:t>
статьи 6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 Костанайский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Костанайской области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- 41 663 731 тысяча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- 1 327 566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- 199 593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- 9 343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- 40 127 229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- 42 394 394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- 730 663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-346 314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- 1 028 671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- 1 374 985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-384 349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 бюджета) - 384 349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12.10.2007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13 (вводится в действие с 01.01.2007)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областного бюджета зачисляются: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(интересы) по кредитам, выданным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(интересы), полученные от размещения в депозиты временно свободных бюджетных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поступлениями в областной бюджет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зачисляются поступления от продажи финансовых активов государства, находящихся в областной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2-1. Учесть, в областном бюджете на 2007 год поступление целевых текущих трансфертов из республиканского бюджета в сумме 909 257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 - 107 964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- 17 756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 - 41 367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- 529 138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СПИДом в Республике Казахстан - 13 199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центров крови на местном уровне - 106 807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- 32 781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- 3 581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- 28 232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дополнительной штатной численности миграционной полиции, выделенной в 2006 году - 16 401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2-1 с изменением, внесенным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12.07.2007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457 (вводится в действие с 01.01.2007)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Учесть, в областном бюджете на 2007 год поступление целевых текущих трансфертов из республиканского бюджета на субсидии, направленные на развитие сельского хозяйства, в сумме 3 079 833 тысячи тенге по программам областного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развития семеноводства - 195 547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- 209 450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 - 2 466 000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доставке воды сельскохозяйственным товаропроизводителям - 2 775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продукции животноводства - 206 061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областном бюджете на 2007 год поступление целевых текущих трансфертов из республиканского бюджета на возмещение потерь поступлений в бюджет в общей сумме 111 697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 - 99 578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акцизам на игорный бизнес - 12 119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2-3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12.07.2007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457 (вводится в действие с 01.01.2007)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Учесть, в областном бюджете на 2007 год поступление целевых текущих трансфертов из республиканского бюджета на реализацию Государственной программы развития образования Республики Казахстан на 2005-2010 годы в общей сумме 1 319 060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среднего общего образования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84 601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специальных (коррекционных) организаций образования специальными техническими и компенсаторными средствами - 6 462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содержания типовых штатов государственных учреждений общего среднего образования - 630 081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- 290 999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питания, проживания и подвоза детей к пунктам тестирования - 7 250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подключение к Интернету и оплату трафика государственных учреждений среднего общего образования - 44 580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- 67 899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среднего общего образования - 138 723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 профессионального образования - 17 881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- 25 984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областных (городских) институтов повышения квалификации педагогических кадров - 4 600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Учесть, в областном бюджете на 2007 год поступление целевых текущих трансфертов из республиканского бюджета на 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 по программам областного бюджета, в сумме 14 449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Учесть, в областном бюджете на 2007 год поступление целевых текущих трансфертов из республиканского бюджета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в сумме 17 095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Учесть, в областном бюджете на 2007 год поступление целевых трансфертов из республиканского бюджета на развитие человеческого капитала в рамках электронного правительства в сумме 109 656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2-8. Учесть, в областном бюджете на 2007 год поступление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2005-2010 годы, в общей сумме 1 934 728 тысяч тенге по программам областного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увеличению стоимости обучения и дополнительного приема в организации среднего профессионального образования в рамках государственного заказа - 796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и переподготовку медицинских кадров, а также менеджеров в области здравоохранения - 9 606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лекарственными средствами детей и подростков, находящихся на диспансерном учете, при амбулаторном лечении хронических заболеваний - 81 653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лекарственными средствами на льготных условиях отдельных категорий граждан на амбулаторном уровне лечения - 90 542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- 263 854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создаваемых информационно-аналитических центров - 3 128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тест-систем для проведения дозорного эпидемиологического надзора - 718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лекарственное обеспечение детей до 5-летнего возраста на амбулаторном уровне лечения - 29 897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беременных железо- и йодсодержащими препаратами - 27 192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профилактических медицинских осмотров отдельных категорий граждан - 222 884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- 1 204 458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Учесть, в областном бюджете на 2006 год поступление целевого текущего трансферта из республиканского бюджета на передаваемые административные функции в рамках разграничения полномочий между уровнями государственного управления в сумме 70 522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сельского хозяйства области в сумме 18 881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государственного архитектурно-строительного контроля в сумме 5 791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области в сумме 45 850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2-10. Учесть, в областном бюджете на 2007 год поступление целевых текущих трансфертов из республиканского бюджета на капитальный ремонт автомобильных дорог областного значения в сумме 643 000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2-10 с изменением, внесенным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12.07.2007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2-11. Учесть, в областном бюджете на 2007 год поступление целевых трансфертов на развитие из республиканского бюджета на развитие и укрепление социальной инфраструктуры, в рамках реализации Государственной программы развития сельских территорий Республики Казахстан на 2004-2010 годы, а также на строительство особо важных объектов образования и здравоохранения в городах в сумме 2 617 455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а также особо важных объектов образования и здравоохранения в городах, подлежащих строительству и реконструкции в 2007 году за счет средств указанных целевых трансфертов на развитие, определяется постановлением акимата Костанайской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2-11 с изменением, внесенным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12.07.2007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457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2-12. Учесть, в областном бюджете на 2007 год поступление целевых трансфертов на развитие из республиканского бюджета на развитие транспортной инфраструктуры в сумме 1 299 000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и городов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2-13. Учесть в областном бюджете на 2007 год на реализацию Государственной программы жилищного строительства в Республике Казахстан на 2005-2007 годы целевые трансферты на развитие областному бюджету на развитие и обустройство инженерно-коммуникационной инфраструктуры в сумме 1 305 000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и городов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2-14. Предусмотреть в областном бюджете на 2007 год на кредитование строительства жилья по нулевой ставке вознаграждения (интереса) в рамках реализации Государственной программы жилищного строительства в Республике Казахстан на 2005-2007 годы в средства сумме 1028671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370 000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областного бюджета 658 671 тысяча тенге.;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кредита осуществляется на основании постановления акимата Костанайской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2-15. Учесть в областном бюджете на 2007 год поступление целевых трансфертов из республиканского бюджета на внедрение системы интерактивного обучения в государственной системе среднего общего образования в сумме 72 787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2-16. Учесть в областном бюджете на 2007 поступление целевых трансфертов для организации эксплуатации тепловых сетей, находящихся в коммунальной собственности областей или районов (городов областного значения), для города Аркалыка в сумме 500 000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2-17. Учесть в областном бюджете на 2007 год поступление целевых трансфертов на обеспечение деятельности по охране, защите, воспроизводству лесов и лесоразведению в сумме 300 000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Предусмотреть в областном бюджете на 2007 год объемы субвенций, передаваемых из областного бюджета бюджетам районов и городов, в сумме 5 171 506 тысяч тенге,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- 217 767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- 385 487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- 556 928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- 269 373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- 410 532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Житикаринскому- 17 124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- 261 210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- 196 942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- 375 277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- 308 008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- 332 286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- 269 928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- 281 381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- 240 642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- 322 497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- 316 038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- 410 086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областном бюджете на 2007 год возврат целевых трансфертов из бюджетов районов городов областного значения в областной бюджет в сумме тысячи тенге, согласно приложению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Решение дополнено пунктом 3-1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09.01.2007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388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2007 год объемы бюджетных изъятий из бюджетов районов, городов в областной бюджет в сумме 6 927 455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- 3 961 476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- 243 573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- 2 722 406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местных бюджетах за счет средств, предусматривавшихся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398 500 тысяч тенге, в том числе за счет трансфертов из республиканского бюджета - 262 200 тысяч тенге, за счет средств бюджетов районов, городов - 136 300 тысяч тенге,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определяется на основании решения Костанайского областного маслихата.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доходах областного бюджета  на 2007 год предусмотрены  целевые текущие трансферты из республиканского бюджета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5 204 640 тысяч тенге. Указанные трансферты направлены областному бюджету на увеличение заработной платы и отчисления в сумме 3 377 749 тысяч тенге и целевые текущие трансферты бюджетам районов (городов областного значения) сумме 1 826 891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- 53 923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- 68 205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- 137 090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- 87 905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- 67 922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Житикаринскому- 191 639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- 31 875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- 96 758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- 90 286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- 101 039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- 124 314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- 52 667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- 91 200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  - 905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- 79 026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- 86 521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- 99 223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Костанаю - 307 648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Лисаковску - 58 745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12.10.2007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№ 13 (вводится в действие с 01.01.2007)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2007 год расходы на выплату повышения оплаты труда в размере двадцати пяти процентов за работу в сельской местности.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2007 год предусмотрены целевые текущие трансферты бюджетам районов и городов в сумме 984 579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03.04.2007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428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изменениями, внесенными решениями маслихата Костанайской области от 12.07.2007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12.10.2007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Костанайской области на 2007 год в сумме 1 705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- 1 705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12.10.2007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лимит долга местного исполнительного органа Костанайской области на 31 декабря 2007 года в размере 3 430 050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местного бюджета на 2007 год, согласно приложению 4.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очередной,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семнадцатой сессии,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№ 378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12.10.2007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793"/>
        <w:gridCol w:w="7673"/>
        <w:gridCol w:w="2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41663731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1327566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1327502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 размещение бюджетных средств на банковских счетах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194426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40127229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33172852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33172852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793"/>
        <w:gridCol w:w="7473"/>
        <w:gridCol w:w="30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9.01.07г.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42394394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581391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2169712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2169712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2169712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2084625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5772043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2309918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1817484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630081
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
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138723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</w:tr>
      <w:tr>
        <w:trPr>
          <w:trHeight w:val="16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588593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1704269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
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1279063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1064522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14031816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5473122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5473122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5473122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553017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2763744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2763744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2207404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187040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3649675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3649675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3297121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1322212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</w:tr>
      <w:tr>
        <w:trPr>
          <w:trHeight w:val="18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1925029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1396813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нему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663333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000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
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4512405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3170554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3170554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195547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2466000
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594026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594026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
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990129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1979971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1940293
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1826891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5506740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5506740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5506740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5171506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-730663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-346314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№ 378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12.10.2007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Распределение сумм областного бюджета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районов (городов областного значения) на 2007 год,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необходимых для выплаты государственных пособий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детей до 18 лет 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 тысяч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293"/>
        <w:gridCol w:w="1773"/>
        <w:gridCol w:w="3573"/>
        <w:gridCol w:w="2793"/>
      </w:tblGrid>
      <w:tr>
        <w:trPr>
          <w:trHeight w:val="54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ород Аркалык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№ 378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3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12.10.2007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областного бюджета на 2007 год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разделением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бюджетные программы, направленные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инвестиционных проектов (программ) и на формирование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813"/>
        <w:gridCol w:w="853"/>
        <w:gridCol w:w="9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№ 378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процессе исполнения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местного бюджета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3"/>
      </w:tblGrid>
      <w:tr>
        <w:trPr>
          <w:trHeight w:val="30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  <w:tr>
        <w:trPr>
          <w:trHeight w:val="61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1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30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1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№ 378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Решение дополнено приложением 5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Костанайской области от 09.01.2007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388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01.01.2007).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Возврат целевых трансфертов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бюджетов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областной бюджет Костанайской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тысяч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73"/>
        <w:gridCol w:w="2433"/>
        <w:gridCol w:w="3573"/>
        <w:gridCol w:w="3213"/>
      </w:tblGrid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№ 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республиканского бюджета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областного бюджета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26 922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