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a3c" w14:textId="ab53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№ 205 "О бюджете города Костаная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апреля 2006 года № 250. Зарегистрировано Управлением юстиции города Костаная Костанайской области 25 апреля 2006 года № 9-1-44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маслихата от 20 декабря 2005 года № 205 "О бюджете города Костаная на 2006 год" (номер государственной регистрации № 9-1-34, газета "Костанай" от 13 января 2006 года № 3-4, ранее внесены изменения решением маслихата от 27 января 2006 года № 216 "О внесении изменений и дополнений в решение маслихата от 20 декабря 2005 года № 205 "О бюджете города Костаная на 2006 год", номер государственной регистрации № 9-1-35, решением маслихата от 10 марта 2006 года № 229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2005 года № 205 "О бюджете города Костаная на 2006 год", номер 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>9-1-40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15 марта 2006 года № 231 "О внесении изменений и дополнений в решение маслихата от 20 декабря 2005 года № 205 "О бюджете города Костаная на 2006 год", номер 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>9-1-41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7896711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6115941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761921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976697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7946329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49618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5544 тысяч тенге, в том числе погашение бюджетных кредитов 5544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113952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113952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направляется на погашение займа 861886 тысяч тенге, также на погашение займа направляется свободный остаток бюджетных средств в сумме 241747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"7.Утвердить резерв акимата города Костаная на 2006 год в сумме 63008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на неотложные затраты в размере 27796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в размере 35212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Управлении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250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2006 года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13"/>
        <w:gridCol w:w="743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7896711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6115941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537633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761921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3"/>
        <w:gridCol w:w="813"/>
        <w:gridCol w:w="833"/>
        <w:gridCol w:w="513"/>
        <w:gridCol w:w="607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7946329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1200654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3279948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-49618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(-) Профицит (+)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