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739f" w14:textId="ec57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Павловка и Павловского сельского округа Успенского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20 января 2006 года N 10/17. Зарегистрировано департаментом юстиции Павлодарской области 1 февраля 2006 года за N 3059.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управлении в Республики Казахстан" и подпунктом 4) статьи 11 Закона Республики Казахстан.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 </w:t>
      </w:r>
      <w:r>
        <w:rPr>
          <w:rFonts w:ascii="Times New Roman"/>
          <w:b w:val="false"/>
          <w:i w:val="false"/>
          <w:color w:val="000000"/>
          <w:sz w:val="28"/>
        </w:rPr>
        <w:t>
 - территориальном устройстве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 - географических объектов Республики Казахстан и изменении транскрипции их названий", совестными решениями маслихата и акимата Успенского района от 25 ноября 2004 года N 76/12 "О переименовании села Павловка, Павловского сельского округа Успенского района", заключением ономастической комиссии от 21 декабря 2004 года, с учетом мнения жителей села Павловка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N 8/1 от 9 января 2006 года "Об изменениях в административно - территориальном устройстве Успенского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области",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Успенского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Павловка и Павловский сельский округ Успенского района в село Коныр Озек и Конырозекский сельский округ Успенского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С. Сулейменов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 Гафуров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