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4588" w14:textId="6ce4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села Тельман и включении его территории в состав села Енбекши Енбекшинского сельского округа Железинского района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 постановление Маслихата и Акимата Павлодарской области от 8 декабря 2006 года N 112/22. Зарегистрировано Департаментом юстиции Павлодарской области 25 декабря 2006 года N 3077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 пункта 1 статьи 6 Закона Республики Казахстан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местном государственном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в Республике Казахстан" и подпунктом 3) статьи 11 Закона Республики Казахстан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административно - территориальном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устройстве Республики Казахстан", совместными решениями Железинского района   маслихата и акимата Желеинского района от 10 июня 2005 года N 109- 3/15 "Об упразднении населенного пункта Тельман в Енбекшинском сельском округе Железинского района Павлодарской области" с дополнением, внесенным совместным решением маслихата и акимата района от 18 октября 2005 года N 133 - 3/19, постановлением акимата области N 214/8 от 25 июля 2006 года, с учетом мнения жителей села Тельмана Енбекшинского сельского округа   областной маслихат и акимат области    РЕШИЛИ: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административно - территориальное устройство Железинского района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упразднить: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Тельмана в связи с утратой им статуса населенного пункта с последующим исключением из учетных данных и включением его территории в состав села Енбекши Енбекшинского сельского округа Железинского района Павлодарской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выполнением данного решения возложить на постоянную комиссию областного маслихата по вопросам обеспечения прав, законных интересов граждан и информационной политики.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А. Гуськов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К. Нурпеисов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 Р. Гафуров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