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8832" w14:textId="adc8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"Инструкции по присвоению звания "Почетный гражданин города Павлодара"(XXII очередная сессия III созыва)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от 6 марта 2006 года N 16/22. Зарегистрировано Управлением юстиции города Павлодара 12 апреля 2006 года за N 67. Утратило силу решением маслихата города Павлодара от 4 июня 2009 года 76/15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решением маслихата города Павлодара от 4 июня 2009 года 76/15.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"Инструкцию по присвоению звания "Почетный гражданин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по соблюдению законности и прав граждан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дня первого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Бахралинов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Лебедь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Павлодарского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2006 года N 16/22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"Инструкции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присвоению звания "Почетный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гражданин города Павлодара"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(XXII очередная сессия III созыва)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 Н С Т Р У К Ц И 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присвоению звания "Почетный гражданин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Общее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Звание "Почетный гражданин города Павлодара" присваивается решением городского маслихата. Присвоение звания "Почетный гражданин города Павлодара" является одним из важных моральных стимулов, выражением общественного признания особых заслуг перед городом, областью и Республикой Казахстан, призвано выполнять патриотическую функцию, а также в целях сохранения имен в истории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Требования по присвоению звания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"Почетный гражданин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Звание "Почетный гражданин города Павлодара" присваивается гражданам, чья биография связана с городом Павлодаром, а также его жителям: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совершившим подвиг и проявившим мужество в период Великой Отечественной войны, имеющим высшие государственные награды, а также в мирное время проявившим личное мужество при исполнении профессиональных обязанностей или гражданского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и политическим деятелям, проявившим себя в сфере местного государственного управления, внесшим большой вклад в развитие города, в сохранение целостности и независимости суверенного Казахстана, отмеченным высшими наградами Республики Казахстан и знаком особого отличия "Халық қаhарманы";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инновационную деятельность и внедрение во всех областях народного хозяйства передовых технологий, которые активно способствовали экономическому росту, социальному развитию города Павлодара, привлечению инвестиций, значительно повлиявших на развитие финансового и промышленного сектора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внесшим вклад в оздоровление населения города, окружающей среды в регионе, за внедрение экономичных и эффективных видов лечебно-профилактической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удостоенным государственных премий в области науки, литературы, искусства, других видов деятельности, дипломантам республиканских и международных конкурсов, фестивалей, выставок народного творчества, пропагандирующим культуру и традиции многонационального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внесшим особый вклад в воспитание у нового поколения граждан Республики Казахстан гражданственности, культуры и патриотизма, а также в совершенствование и повышение качества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победителям и призерам олимпийских игр, чемпионатов мира, республики, прославившим отечественный спорт на мировых аренах.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Звание "Почетный гражданин города Павлодара" может быть присвоено иностранным гражданам, в знак признательности их заслуг.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Претенденты на присвоение звания не должны являться почетными гражданами других городов и сельских населенных пунктов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Порядок присвоения звания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"Почетный гражданин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Кандидатуры на присвоение звания "Почетный гражданин города Павлодара" представляются акимом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выдвигаемую кандидатуру предоставляются: ходатайство с указанием особых заслуг и наград, характеристика, послужной список, публикации.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Ходатайства о присвоении звания "Почетный гражданин города Павлодара", поступившие от лиц, выдвинувших свои кандидатуры, не рассматриваются.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Ходатайство о присвоении звания "Почетный гражданин города Павлодара" на одного и того же кандидата вносится не более двух раз в период созыва представительного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Звание "Почетный гражданин города Павлодара" не может быть присвоено лицу, имеющему неснятую или непогашенную судимость.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Рассмотрение вопроса и принятие решения о присвоении звания "Почетный гражданин города Павлодара" могут осуществляться в отсутствии представляемого к званию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 присвоении звания "Почетный гражданин города Павлодара" принимается тайным голосованием на сессии городского маслихата большинством голосов от числа присутствующих.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Финансирование расходов по обеспечению прав лиц, удостоенных звания "Почетный гражданин города Павлодара" осуществляется за счет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Лица, удостоенные звания "Почетный гражданин города Павлодара", награждаются отличительным знаком "Почетный гражданин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Звание "Почетный гражданин города Павлодара" подтверждается удостоверением.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Удостоверение и нагрудный знак почетного гражданина города вручаются секретарем маслихата и акимом города в обстановке торжественности и широкой гласности.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Имя почетного гражданина заносится в Книгу почетных граждан города Павлодара, которая хранится в городском маслихате.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 адресу проживания почетного гражданина города Павлодара или по месту его работы может быть установлена мемориальная доска.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Лишение звания "Почетный гражданин города Павлодара" может быть произведено решением городского маслихата по представлению акима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осуждения обладателя почетного звания за совершение преступления после вступления в законную силу обвинительного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совершения обладателем почетного звания негативных проступков, вызвавших большой общественный резонанс.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