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bfea" w14:textId="b48b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N 08 от 13 января 2006 года. Зарегистрировано Департаментом юстиции города Алматы 14 февраля 2006 года за N 696. Утратило силу решением акима города Алматы от 08 июля 2015 года № 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08.07 2015 г. № 3.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"О гражданской обороне"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и проведению эвакуационных мероприятий", утвержденной приказом председателя Агентства Республики Казахстан по чрезвычайным ситуациям от 23 июня 2000 года N 140, аким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Алматы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 от 20 сентября 2002 года N 135 (зарегистрировано в Реестре государственной регистрации нормативных правовых актов за N 474 от 11 октября 2002 года, опубликовано в газете Вечерний Алматы от 25 октября 2002 года N 84)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редакции,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Акимам районов города Алматы в порядке, установленном законодательством Республики Казахстан утвердить составы районных эвакуационных комиссий.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решения возложить на первого заместителя акима города Алматы Заяц Я.И.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 г.Алматы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2006 года N 08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городской эвакуационной комиссии </w:t>
      </w:r>
    </w:p>
    <w:bookmarkEnd w:id="1"/>
    <w:bookmarkStart w:name="z1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853"/>
        <w:gridCol w:w="8493"/>
      </w:tblGrid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Сманкулов Аскар Султанович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города Алматы, председатель городской эвакуационной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Дандыгулов Амантай Асанович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руководитель аппарата акима города Алматы, заместитель председателя городской эвакуационной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Бауржан Бейсенович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мобилизационной подготовки и чрезвычайных ситуаций города Алматы, заместитель председателя городской эвакуационной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Бугибаев Алихан Жайыкович 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главный специалист Департамента мобилизационной подготовки и чрезвычайных ситуаций города Алматы, секретарь городской эвакуационной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 Ержан Ахметович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Алмалинского района, председатель районной эвакуационной комиссии,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Ченсызбаев Бораш Алибекович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  Ауэзовского района, председатель районной эвакуационной комиссии,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 Жуманали Тагаймуратович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Бостандыкского района, председатель районной эвакуационной комиссии,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Дилмахамбетов Ермек Киргизбаевич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Жетысуского района, председатель районной эвакуационной комиссии,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Рыскельды Ахметкалиевич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Медеуского района- председатель районной эвакуационной комиссии,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Надежда Николаевна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Турксибского района, председатель районной эвакуационной комиссии,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Несипбаев Адиль Сагимбекович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энергетики и коммунального хозяйства города Алматы,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 Юрий Викторович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по чрезвычайным ситуациям города Алматы  Министерства по чрезвычайным ситуациям  Республики Казахстан,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Жалилов Талгат Машурович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по делам обороны города Алматы, член комиссии 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Баянов Нурман Нурдаулетович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статистики города Алматы, член комиссии 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Самсаев Иса Мусаевич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директора Департамента образования города Алматы, член комиссии  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Скакова Марьяхан Скаковна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вычислительного центра города Алматы, член комиссии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Мукашев Маулен Шапанбаевич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пассажирского транспорта и автомобильных дорог города Алматы, член комиссии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Мусабеков Куат Мухитдинович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начальника Алматинского отделения перевозок  Акционерного общества  Национальная Компания "Казакстан темір жолы", член комиссии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Гордеев Александр Алексеевич 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вице-президент по производству Открытого акционерного общества "Международный аэропорт" города Алматы, член комиссии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Нурланов Амангельды Жумаханович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занятости и социальных программ города Алматы, член комиссии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Керимкулов Толеген Иксанович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миграции города Алматы, член комиссии 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 Ербол Алимкулович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предпринимательства и промышленности города Алматы, член комиссии 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Захаров Игорь Сократович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директора Департамента здравоохранения города Алматы, член комиссии 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Попов Анатолий Александрович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генерального директора городского центра телекоммуникаций "Алматытелеком", член комиссии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Самалихов Нурлан Кабдыгалиевич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внутренних дел города Алматы, член комиссии 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Сариева Кунайым Магбузовна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санитарно-эпидемиологического надзора города Алматы, член комиссии  </w:t>
            </w:r>
          </w:p>
        </w:tc>
      </w:tr>
    </w:tbl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 акимата                   К. Тажиева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