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4c4e" w14:textId="79b4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XX-й сессии маслихата города Алматы 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Маслихата города Алматы III-го созыва N 227 от 28 февраля 2006 года. Зарегистрировано Департаментом юстиции города Алматы 7 марта 2006 года за N 698.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Утратило силу в связи с истечением срока действия - письмо Маслихата города Алматы от 13 апреля 2007 года N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XX-й сессии маслихата города Алматы III-го созыва "О бюджете города Алматы на 2006 год" от 13 декабря 2005 года N 202 (зарегистрировано в реестре государственной регистрации нормативных правовых актов N 685 от 21 декабря 2005 года, опубликовано в газетах, от 27 декабря 2005 года - "Алматы Акшамы", от 27 декабря 2005 года - "Вечерний Алматы"; внесены изменения и дополнения решением N 221 XXI-й сессии от 16 января 2006 года, зарегистрировано N 692 от 24 января 2006 года, опубликовано в газетах, от 31 января 2006 года - "Алматы Акшамы", от 28 января 2006 года - "Вечерний Алматы")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2006 год согласно приложению N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- 137 040 171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- 91 726 380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- 1 608 670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- 14 737 819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из республиканского бюджета - 28 967 302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- 137 299 656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- 259 485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- 2 084 500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- 2 084 500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- 787 566 тысяч тенге,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- 1 037 566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- 250 000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- 1 037 449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- 1 037 449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- 2 429 709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- 1 392 260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6 цифру "1 436 676" заменить цифрой "1 542 195".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7 цифру "846 493" заменить цифрой "882 768".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8 цифру "3 858 592" заменить цифрой "3 958 592".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9 цифру "14 127 419" заменить цифрой "14 727 833".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10 цифру "14 369 986" заменить цифрой "14 706 043".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11 цифру "2 691 855" заменить цифрой "2 755 230".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12 цифру "6 813 965" заменить цифрой "11 095 115".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13 цифру "3 234 629" заменить цифрой "3 679 960".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15 цифру "702 170" заменить цифрой "702 503".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16 цифру "449 478" заменить цифрой "450 806".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17 цифру "23 000 698" заменить цифрой "24 105 995".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18 цифру "1 583 727" заменить цифрой "1 598 327".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Приложения 1, 2 изложить в новой редакции согласно приложениям 1, 2.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XXI-й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 Р.Абсаметова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2006 года N 227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Утвержденный бюджет города Алматы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748"/>
        <w:gridCol w:w="864"/>
        <w:gridCol w:w="945"/>
        <w:gridCol w:w="7440"/>
        <w:gridCol w:w="220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                                           тыс.тенге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  Наименование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137040171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91726380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34179275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34179275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31341575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1851000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986700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43268000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8790835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5639660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  предпринимателей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5389060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1204075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 пунктов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40825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  на земли сельскохозяйственного назначения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1946700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546700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4855000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2109600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ликеро-водочные изделия и прочие крепкоалкогольные напитки, произведенные на территории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 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Коньяки, произведенные на территории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882300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слабоалкогольные напитки с объемной долей этилового спирта до 12 процентов, произведенные на территории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1491200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707000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1254200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4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 и прицепов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 </w:t>
            </w:r>
          </w:p>
        </w:tc>
      </w:tr>
      <w:tr>
        <w:trPr>
          <w:trHeight w:val="10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633270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633270 </w:t>
            </w:r>
          </w:p>
        </w:tc>
      </w:tr>
      <w:tr>
        <w:trPr>
          <w:trHeight w:val="19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судов по решениям иностранных судов и арбитражей, копий (дубликатов) документов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525000 </w:t>
            </w:r>
          </w:p>
        </w:tc>
      </w:tr>
      <w:tr>
        <w:trPr>
          <w:trHeight w:val="14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</w:tr>
      <w:tr>
        <w:trPr>
          <w:trHeight w:val="100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4545 </w:t>
            </w:r>
          </w:p>
        </w:tc>
      </w:tr>
      <w:tr>
        <w:trPr>
          <w:trHeight w:val="9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10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места жительства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18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 раздражающими веществами, пневматического оружия с дульной энергией не более 7,5 Дж и калибра до 4,5 мм)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9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1608670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1254600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  государственной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654440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654440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537950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банкам-заемщикам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 юридическим лицам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537450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30710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30710 </w:t>
            </w:r>
          </w:p>
        </w:tc>
      </w:tr>
      <w:tr>
        <w:trPr>
          <w:trHeight w:val="7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7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</w:tr>
      <w:tr>
        <w:trPr>
          <w:trHeight w:val="8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16150 </w:t>
            </w:r>
          </w:p>
        </w:tc>
      </w:tr>
      <w:tr>
        <w:trPr>
          <w:trHeight w:val="13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300670 </w:t>
            </w:r>
          </w:p>
        </w:tc>
      </w:tr>
      <w:tr>
        <w:trPr>
          <w:trHeight w:val="13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 Республики Казахстан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300670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удержании из заработной платы осужденных к исправительным работам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14737819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Поступления официальных трансфертов 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28967302 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28967302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28967302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4436840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24530462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68"/>
        <w:gridCol w:w="828"/>
        <w:gridCol w:w="926"/>
        <w:gridCol w:w="7619"/>
        <w:gridCol w:w="227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137299656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1542195 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1040259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19108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810790 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705290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210361 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210361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439433 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439433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421982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62503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62503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882768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179710 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179710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территориальной обороны и территориальная оборона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703058 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703058 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170617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502159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3958592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3958592 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3704592 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3519142 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118290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254000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14727833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1584200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1584200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1584200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10593722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835905 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635905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9757817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8461908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649983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69769 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 для государственных организаций образования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299999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175438 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100720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589688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682975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59720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59720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623255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623255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81305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77299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1195943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144248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50591 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33357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1051695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1051695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14706043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5876185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5876185 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5876185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944913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341656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211830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31236 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603257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255879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260957 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86421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2547414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2547414 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2089075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25736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169146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94639 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168818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Амбулаторно-поликлиническая помощь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3499685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3499685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2559082 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940603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1339637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1339637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1320875 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498209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53117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45408 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445092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445092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2755230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780434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534806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534806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245628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245628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1718729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78404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78404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1640325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203459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77064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239946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883995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140891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53800 </w:t>
            </w:r>
          </w:p>
        </w:tc>
      </w:tr>
      <w:tr>
        <w:trPr>
          <w:trHeight w:val="10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256067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256067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занятости и социальных  программ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212833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11095115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5355828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5220500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750500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инженерно-коммуникационных сетей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135328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95328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901591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901591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113673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4837696 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4587696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514925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799954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3236144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3679960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1969793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1882793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1573303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95271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73704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123301 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997602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822382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17302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354980 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450100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175220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175220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520104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77892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13827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64065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93202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93202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261680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261680 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62330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182461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182461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122461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1239000 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702503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8292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8292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и строительство скотомогильников (биотремических ям)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617397 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617397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567595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76814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76814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41650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450806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450806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395228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40228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41230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государственного архитектурно-строительного контроля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41230 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14348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строительства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24105995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4057257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4057257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4057257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20048738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20048738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20027418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560761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45522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естественных монополий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тарифам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Управления по тарифам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8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254986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56637869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56637869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56637869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130128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56507741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-259485 </w:t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-2084500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2024500 </w:t>
            </w:r>
          </w:p>
        </w:tc>
      </w:tr>
      <w:tr>
        <w:trPr>
          <w:trHeight w:val="1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787566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1037566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1037566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1037566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725066 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725066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312500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"Банк Развития Казахстана"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312500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13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1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1037449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(профицита) бюджета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-1037449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2429709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1392260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1392260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1392260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XXI-й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 Р.Абсаметова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2006 года N 227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2006 год с разделением на бюджетные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направленные на реализацию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проектов (программ) и формирование или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1"/>
        <w:gridCol w:w="912"/>
        <w:gridCol w:w="1211"/>
        <w:gridCol w:w="957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инженерно-коммуникационных сетей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  коммунального хозяйства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  коммунального хозяйства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 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XXI-й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 Р.Абсаметова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