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6753" w14:textId="c25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XX-й сессии маслихата города Алматы III-го созыва от 13 декабря 2005 года N 202 "О бюджете города Алматы на 2006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Маслихата города Алматы III созыва от 15 мая 2006 года N 244. Зарегистрировано Департаментом юстиции города Алматы 24 мая 2006 года за N 703.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XX-й сессии маслихата города Алматы III-го созыва "О бюджете города Алматы на 2006 год" от 13 декабря 2005 года N 202 (зарегистрировано в реестре государственной регистрации нормативных правовых актов N 685 от 21 декабря 2005 года, опубликовано в газетах, от 27 декабря 2005 года - "Алматы Акшамы", от 27 декабря 2005 года - "Вечерний Алматы"; внесены изменения и дополнения решением N 221 XXI-й сессии от 16 января 2006 года, зарегистрировано N 692 от 24 января 2006 года, опубликовано в газетах, от 31 января 2006 года - "Алматы Акшамы", от 28 января 2006 года - "Вечерний Алматы"; решением N 227 XXI-й сессии от 28 февраля 2006 года, зарегистрировано N 698 от 7 марта 2006 года, опубликовано в газетах, от 14 марта 2006 года - "Алматы Акшамы", от 14 марта 2006 года - "Вечерний Алматы"; решением N 240 внеочередной XXII-й сессии от 15 марта 2006 года, зарегистрировано N 699 от 15 марта 2006 года, опубликовано в газетах, от 21 марта 2006 года - "Алматы Акшамы", от 21 марта 2006 года - "Вечерний Алматы")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2006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- 141 569 747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- 94 237 080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- 1 627 546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- 14 737 819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- 30 967 302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- 148 168 707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- 6 598 960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- 2 084 500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- 2 084 500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- 685 866 тысяч 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- 935 866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- 250 000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- 5 200 326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- 5 200 326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- 6 194 900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- 2 386 834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- 1 392 260 тысяч 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"1 526 116" заменить цифрой "1 740 574".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"882 768" заменить цифрой "912 768".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8 цифру "3 958 592" заменить цифрой "4 097 418".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9 цифру "14 727 833" заменить цифрой "16 144 180".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10 цифру "14 706 043" заменить цифрой "16 124 936".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11 цифру "2 755 230" заменить цифрой "2 810 754".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12 цифру "17 290 015" заменить цифрой "17 520 478".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13 цифру "3 696 039" заменить цифрой "3 971 400".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пункте 14 цифру "1 239 000" заменить цифрой "1 547 059".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15 цифру "702 503" заменить цифрой "704 898".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пункте 16 цифру "450 806" заменить цифрой "547 465".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17 цифру "24 105 995" заменить цифрой "24 605 995".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18 цифру "1 598 327" заменить цифрой "1 496 627".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19 цифру "254 986" заменить цифрой "242 152".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Приложение 1 изложить в новой редакции согласно приложению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XXIII-й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III-го созыва                   А. Акинжанов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III-го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созыва                                 Т. Мукашев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к решению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мая 2006 года N 244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Утвержденный бюджет города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08"/>
        <w:gridCol w:w="887"/>
        <w:gridCol w:w="848"/>
        <w:gridCol w:w="7987"/>
        <w:gridCol w:w="198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  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141569747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94237080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35815975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35815975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32908275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43868000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43868000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43868000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8882835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5639660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5389060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1296075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40825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1946700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5037000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2391600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510000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
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633270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судов по решениям иностранных судов и арбитражей, копий (дубликатов) документов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525000
</w:t>
            </w:r>
          </w:p>
        </w:tc>
      </w:tr>
      <w:tr>
        <w:trPr>
          <w:trHeight w:val="15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 выдачу гражданам  повторных свидетельств  о регистрации акта гражданского состояния, а также свидетельств в связи с изменением, дополнением, исправлением и восстановлением   записи актов о рождении, браке, расторжении брака, смерти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
</w:t>
            </w:r>
          </w:p>
        </w:tc>
      </w:tr>
      <w:tr>
        <w:trPr>
          <w:trHeight w:val="10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
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
</w:t>
            </w:r>
          </w:p>
        </w:tc>
      </w:tr>
      <w:tr>
        <w:trPr>
          <w:trHeight w:val="13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20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 раздражающими веществами, пневматического оружия с дульной энергией не более 7,5 Дж и калибра до 4,5 мм)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1627546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1244700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654440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 коммунальной собственности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654440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537950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7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537450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 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30526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
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
</w:t>
            </w:r>
          </w:p>
        </w:tc>
      </w:tr>
      <w:tr>
        <w:trPr>
          <w:trHeight w:val="14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8237819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8237819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30967302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30967302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4436840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26530462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148168707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1740574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1203638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
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и экспертиза технико-экономических обоснований местных  бюджетных инвестиционных проектов (программ)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по мобилизационной подготовке, гражданской обороне, организации предупреждения и ликвидации аварий и стихийных бедствий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170617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532159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4097418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4097418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3843418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3657968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16144180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1584200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10984080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835905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10148175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8707672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180551
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185928
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школьных олимпиад и внешкольных мероприятий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619177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682975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59720
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2192443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2051695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1051695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16124936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5896155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5896155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945506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262688
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2372414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1914075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169146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онкологических больных химиопрепаратами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94639
</w:t>
            </w:r>
          </w:p>
        </w:tc>
      </w:tr>
      <w:tr>
        <w:trPr>
          <w:trHeight w:val="11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Амбулаторно-поликлиническая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3654715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3654715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2714112
</w:t>
            </w:r>
          </w:p>
        </w:tc>
      </w:tr>
      <w:tr>
        <w:trPr>
          <w:trHeight w:val="8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1397637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1378875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1858509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  информационно-аналитических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 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795092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2810754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534806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534806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251321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1768560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78035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1690525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239946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934195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Государственные пособия на детей до 18 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
</w:t>
            </w:r>
          </w:p>
        </w:tc>
      </w:tr>
      <w:tr>
        <w:trPr>
          <w:trHeight w:val="13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212833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17520478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11565728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11430400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и обустройство инженерно-коммуникационной инфраструктуры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жильем отдельных категорий граждан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5053159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4803159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3450738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3971400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2197372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2110372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1759382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997602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822382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354980
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450100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95063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261680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архивов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172461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1547059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1547059
</w:t>
            </w:r>
          </w:p>
        </w:tc>
      </w:tr>
      <w:tr>
        <w:trPr>
          <w:trHeight w:val="8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704898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сельского хозяйства города републиканского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и строительство скотомогильников (биотремических ям)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567595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547465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24605995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4557257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4557257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20048738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20027418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560761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тарифам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тарифам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
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242152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242152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56637869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130128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56507741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-6598960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2084500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
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2024500
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735366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735366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Увеличение уставного капитала АО "Банк Развития Казахстана"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
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5200326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Внутренние государственные займы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2386834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2386834
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1392260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XXIII-й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сессии маслихата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III-го созыва                   А.Акинжанов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III-го созыва            Т.Мукашев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