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125" w14:textId="a4fb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III созыва от 15 мая 2006 года N 250. Зарегистрировано Департаментом юстиции города Алматы 19 июня 2006 года за N 705.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статьей 12 закона Республики Казахстан "О рекламе" маслихат города Алматы III-го созыва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XXIV-й сессии Алматинского городского маслихата II-го созыва "Об утверждении ставок ежемесячной платы за размещение наружной (визуальной) рекламы на территории города Алматы" от 27 февраля 2003 года (зарегистрировано в реестре государственной регистрации нормативных правовых актов за N 521 от 4 апреля 2003 года, опубликовано 12 апреля 2003 года в газете "Алматы Акшамы", 16 апреля 2003 года в газете "Вечерний Алматы", внесены изменения и дополнения: решением ХХV-й сессии Алматинского городского маслихата II-го созыва от 11 июня 2003 года, зарегистрированы за N 536 от 20 июня 2003 года, опубликованы в газетах: 1 июля 2003 года - "Алматы Акшамы", 19 июля 2003 года - "Вечерний Алматы"; решением VIII-й сессии маслихата города Алматы III-го созыва N 68 от 29 июля 2004 года, зарегистрировано за N 613 от 6 августа 2004 года, опубликовано: 12 августа 2004 года - "Алматы Акшамы", 17 августа 2004 года - "Вечерний Алматы"; решением внеочередной ХII-й сессии маслихата города Алматы III-го созыва N 113 от 28 января 2005 года, зарегистрировано за N 643 от 8 февраля 2005 года, опубликовано 12 февраля 2005 года - "Алматы Акшамы", 22 февраля 2005 года - "Вечерний Алматы")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7 таблицы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953"/>
        <w:gridCol w:w="1393"/>
        <w:gridCol w:w="1393"/>
        <w:gridCol w:w="1333"/>
        <w:gridCol w:w="109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объекты  площадью: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кв.м.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 кв.м.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кв.м.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пункты 8, 9, 9.1., 9.2. таблицы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к указанному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 "Категория "А":" дополнить словами "улица Жамакаева, микрорайон "Самал-1", микрорайон "Самал-2", микрорайон "Самал-3", улица Пушкина, улица Жарокова, автотрасса проспект Достык до границ государственного природного парка "Медеу", далее по тексту;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 пункта 6 слова "ул. Жарокова, ул. Пушкина"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 и бюджету (Шелипанов А.И.) и заместителя акима города Алматы Сейдуманова С.Т.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 XXIII-й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 А. Акинжанов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 Т.Мукашев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