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0f09" w14:textId="8ca0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XX-й сессии маслихата города Алматы III-го созыва от 13 декабря 2005 года N 202 "О бюджете города Алматы на 2006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XXIV сессии Маслихата города Алматы III созыва от 26 июля 2006 года N 259. Зарегистрировано Департаментом юстиции города Алматы 11 августа 2006 года за N 710. Утратило силу в связи с истечением срока действия - письмо Маслихата города Алматы от 13 апреля 2007 года N 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в связи с истечением срока действия - письмо Маслихата города Алматы от 13 апреля 2007 года N 368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84,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115 </w:t>
      </w:r>
      <w:r>
        <w:rPr>
          <w:rFonts w:ascii="Times New Roman"/>
          <w:b w:val="false"/>
          <w:i w:val="false"/>
          <w:color w:val="000000"/>
          <w:sz w:val="28"/>
        </w:rPr>
        <w:t>
 Бюджетного Кодекса Республики Казахстан и со статьей 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маслихат города Алматы III-го созыва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XX-й сессии маслихата города Алматы III-го созыва "О бюджете города Алматы на 2006 год" от 13 декабря 2005 года N 202 (зарегистрировано в реестре государственной регистрации нормативных правовых актов N 685 от 21 декабря 2005 года, опубликовано в газетах, от 27 декабря 2005 года - "Алматы Акшамы", от 27 декабря 2005 года - "Вечерний Алматы"; внесены изменения и дополнения - решением N 221 XXI-й сессии от 16 января 2006 года, зарегистрировано N 692 от 24 января 2006 года, опубликовано в газетах, от 31 января 2006 года - "Алматы Акшамы", от 28 января 2006 года - "Вечерний Алматы"; решением N 227 XXI-й сессии от 28 февраля 2006 года, зарегистрировано N 698 от 7 марта 2006 года, опубликовано в газетах, от 14 марта 2006 года - "Алматы Акшамы", от 14 марта 2006 года - "Вечерний Алматы"; решением N 240 внеочередной XXII-й сессии от 15 марта 2006 года, зарегистрировано N 699 от 15 марта 2006 года, опубликовано в газетах, от 21 марта 2006 года - "Алматы Акшамы", от 21 марта 2006 года - "Вечерний Алматы"; решением N 244 XXIII-й сессии от 15 мая 2006 года, зарегистрировано N 703 от 24 мая 2006 года, опубликовано в газетах, от 30 мая 2006 года - "Алматы Акшамы", от 1 июня 2006 года - "Вечерний Алматы")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Алматы на 2006 год согласно приложению N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- 146 599 137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- 97 999 180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- 1 627 446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- 14 737 819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из республиканского бюджета - 32 234 692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- 153 401 197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- 6 802 060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- 2 084 500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- 2 084 500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- 482 766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- 1 020 766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- 538 000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бюджета - - 5 200 326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- 5 200 326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- 6 194 900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- 2 386 834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- 1 392 260 тысяч 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 цифры "1 740 574" заменить цифрами "1 970 137".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 цифры "912 768" заменить цифрами "1 048 680".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 цифры "4 097 418" заменить цифрами "4 090 882".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 цифры "16 144 180" заменить цифрами "16 606 571".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11 цифры "2 810 754" заменить цифрами "2 812 814".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12 цифры "17 520 478" заменить цифрами "17 561 178".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13 цифры "3 971 400" заменить цифрами "4 359 336".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 цифры "1 547 059" заменить цифрами "3 602 659".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 цифры "704 898" заменить цифрами "717 332".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 цифры "547 465" заменить цифрами "548 425".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17 цифры "24 605 995" заменить цифрами "26 605 995".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18 цифры "1 496 627" заменить цифрами "1 492 997".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20 цифры "500 000" заменить цифрами "546 452".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 изложить в новой редакции согласно приложению настоящего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2. Настоящее решение вступает в силу со дня государственной регистрации в департаменте юстиции города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XXIV-й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сессии 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III-го созыва                  О.Нам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       Т.Мукашев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XXIV-й сессии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III-го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июля 2006 года N 259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"Приложение N 1 к решению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XX-й сессии маслихата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III-го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2005 года N 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Алматы на 2006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Утвержденный бюджет города Алматы на 2006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688"/>
        <w:gridCol w:w="999"/>
        <w:gridCol w:w="845"/>
        <w:gridCol w:w="7589"/>
        <w:gridCol w:w="213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2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                   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 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146599137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97999180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 на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38440075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38440075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35132375
</w:t>
            </w:r>
          </w:p>
        </w:tc>
      </w:tr>
      <w:tr>
        <w:trPr>
          <w:trHeight w:val="5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2321000
</w:t>
            </w:r>
          </w:p>
        </w:tc>
      </w:tr>
      <w:tr>
        <w:trPr>
          <w:trHeight w:val="5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986700
</w:t>
            </w:r>
          </w:p>
        </w:tc>
      </w:tr>
      <w:tr>
        <w:trPr>
          <w:trHeight w:val="2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44448000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44448000
</w:t>
            </w:r>
          </w:p>
        </w:tc>
      </w:tr>
      <w:tr>
        <w:trPr>
          <w:trHeight w:val="2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44448000
</w:t>
            </w:r>
          </w:p>
        </w:tc>
      </w:tr>
      <w:tr>
        <w:trPr>
          <w:trHeight w:val="2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9017835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5639660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 предпринимателей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5389060
</w:t>
            </w:r>
          </w:p>
        </w:tc>
      </w:tr>
      <w:tr>
        <w:trPr>
          <w:trHeight w:val="2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
</w:t>
            </w:r>
          </w:p>
        </w:tc>
      </w:tr>
      <w:tr>
        <w:trPr>
          <w:trHeight w:val="3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1346075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  на земли сельскохозяйственного назначения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5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  на земли населенных пунктов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
</w:t>
            </w:r>
          </w:p>
        </w:tc>
      </w:tr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 и индивидуальных предпринимателей, частных нотариусов и адвокатов  на земли сельскохозяйственного назначения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7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
</w:t>
            </w:r>
          </w:p>
        </w:tc>
      </w:tr>
      <w:tr>
        <w:trPr>
          <w:trHeight w:val="2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 на транспортные 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2031700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581700
</w:t>
            </w:r>
          </w:p>
        </w:tc>
      </w:tr>
      <w:tr>
        <w:trPr>
          <w:trHeight w:val="2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1450000
</w:t>
            </w:r>
          </w:p>
        </w:tc>
      </w:tr>
      <w:tr>
        <w:trPr>
          <w:trHeight w:val="2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Единый земельный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2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5460000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Акцизы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2724600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570000
</w:t>
            </w:r>
          </w:p>
        </w:tc>
      </w:tr>
      <w:tr>
        <w:trPr>
          <w:trHeight w:val="5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Крепкие ликеро-водочные изделия и прочие крепкоалкогольные напитки, произведенные на территории Республики Казахстан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
</w:t>
            </w:r>
          </w:p>
        </w:tc>
      </w:tr>
      <w:tr>
        <w:trPr>
          <w:trHeight w:val="2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произведенные на территории Республики Казахстан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
</w:t>
            </w:r>
          </w:p>
        </w:tc>
      </w:tr>
      <w:tr>
        <w:trPr>
          <w:trHeight w:val="3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Коньяки, произведенные на территории Республики Казахстан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
</w:t>
            </w:r>
          </w:p>
        </w:tc>
      </w:tr>
      <w:tr>
        <w:trPr>
          <w:trHeight w:val="4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Шампанские вина, произведенные на территории Республики Казахстан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
</w:t>
            </w:r>
          </w:p>
        </w:tc>
      </w:tr>
      <w:tr>
        <w:trPr>
          <w:trHeight w:val="3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932300
</w:t>
            </w:r>
          </w:p>
        </w:tc>
      </w:tr>
      <w:tr>
        <w:trPr>
          <w:trHeight w:val="6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слабоалкогольные напитки с объемной долей этилового спирта до 12 процентов, произведенные на территории Республики Казахстан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
</w:t>
            </w:r>
          </w:p>
        </w:tc>
      </w:tr>
      <w:tr>
        <w:trPr>
          <w:trHeight w:val="2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597000
</w:t>
            </w:r>
          </w:p>
        </w:tc>
      </w:tr>
      <w:tr>
        <w:trPr>
          <w:trHeight w:val="2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лотерей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
</w:t>
            </w:r>
          </w:p>
        </w:tc>
      </w:tr>
      <w:tr>
        <w:trPr>
          <w:trHeight w:val="6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237000
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а также используемое на собственные производственные нужды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
</w:t>
            </w:r>
          </w:p>
        </w:tc>
      </w:tr>
      <w:tr>
        <w:trPr>
          <w:trHeight w:val="5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5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
</w:t>
            </w:r>
          </w:p>
        </w:tc>
      </w:tr>
      <w:tr>
        <w:trPr>
          <w:trHeight w:val="2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
</w:t>
            </w:r>
          </w:p>
        </w:tc>
      </w:tr>
      <w:tr>
        <w:trPr>
          <w:trHeight w:val="2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707000
</w:t>
            </w:r>
          </w:p>
        </w:tc>
      </w:tr>
      <w:tr>
        <w:trPr>
          <w:trHeight w:val="6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1294200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  индивидуальных предпринимателей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5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
</w:t>
            </w:r>
          </w:p>
        </w:tc>
      </w:tr>
      <w:tr>
        <w:trPr>
          <w:trHeight w:val="2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
</w:t>
            </w:r>
          </w:p>
        </w:tc>
      </w:tr>
      <w:tr>
        <w:trPr>
          <w:trHeight w:val="2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залога движимого имущества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
</w:t>
            </w:r>
          </w:p>
        </w:tc>
      </w:tr>
      <w:tr>
        <w:trPr>
          <w:trHeight w:val="4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 и прицепов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
</w:t>
            </w:r>
          </w:p>
        </w:tc>
      </w:tr>
      <w:tr>
        <w:trPr>
          <w:trHeight w:val="5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
</w:t>
            </w:r>
          </w:p>
        </w:tc>
      </w:tr>
      <w:tr>
        <w:trPr>
          <w:trHeight w:val="7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870000
</w:t>
            </w:r>
          </w:p>
        </w:tc>
      </w:tr>
      <w:tr>
        <w:trPr>
          <w:trHeight w:val="14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Обязательные платежи, взимаемые за совершение юридически значимых действий и(или) выдачу документов уполномоченными на то государственными органами или должностными лицами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633270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Государственная пошлина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633270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 с апелляционных жалоб, частных жалоб на определение суда по вопросу  о выдаче дубликата исполнительного листа, с заявлений о  вынесении судебного приказа, а также за выдачу судом исполнительных судов по решениям иностранных судов и арбитражей, копий (дубликатов) документов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525000
</w:t>
            </w:r>
          </w:p>
        </w:tc>
      </w:tr>
      <w:tr>
        <w:trPr>
          <w:trHeight w:val="14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акта гражданского состояния, выдачу гражданам  повторных свидетельств о регистрации акта гражданского состояния, а также свидетельств в связи с изменением, дополнением, исправлением и восстановлением записи актов о рождении, браке, расторжении брака, смерти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
</w:t>
            </w:r>
          </w:p>
        </w:tc>
      </w:tr>
      <w:tr>
        <w:trPr>
          <w:trHeight w:val="10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и приглашение в Республику Казахстан лиц из других государств,  а также за внесение изменений в эти документы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
</w:t>
            </w:r>
          </w:p>
        </w:tc>
      </w:tr>
      <w:tr>
        <w:trPr>
          <w:trHeight w:val="9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
</w:t>
            </w:r>
          </w:p>
        </w:tc>
      </w:tr>
      <w:tr>
        <w:trPr>
          <w:trHeight w:val="9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
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 места жительства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
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</w:tr>
      <w:tr>
        <w:trPr>
          <w:trHeight w:val="17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каждой единицы гражданского оружия 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 раздражающими веществами, пневматического оружия с дульной энергией не более 7,5 Дж и калибра до 4,5 мм)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</w:tr>
      <w:tr>
        <w:trPr>
          <w:trHeight w:val="9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
</w:t>
            </w:r>
          </w:p>
        </w:tc>
      </w:tr>
      <w:tr>
        <w:trPr>
          <w:trHeight w:val="3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1627446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1244700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4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5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</w:tr>
      <w:tr>
        <w:trPr>
          <w:trHeight w:val="5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аренды имущества, находящегося в 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 коммунальной собственности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654440
</w:t>
            </w:r>
          </w:p>
        </w:tc>
      </w:tr>
      <w:tr>
        <w:trPr>
          <w:trHeight w:val="5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537950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банкам-заемщикам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7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до 2005 года юридическим лицам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537450
</w:t>
            </w:r>
          </w:p>
        </w:tc>
      </w:tr>
      <w:tr>
        <w:trPr>
          <w:trHeight w:val="2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
</w:t>
            </w:r>
          </w:p>
        </w:tc>
      </w:tr>
      <w:tr>
        <w:trPr>
          <w:trHeight w:val="8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от реализации товаров (работ, услуг) 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30526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
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
</w:t>
            </w:r>
          </w:p>
        </w:tc>
      </w:tr>
      <w:tr>
        <w:trPr>
          <w:trHeight w:val="11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 из государственного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  из государственного бюджета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
</w:t>
            </w:r>
          </w:p>
        </w:tc>
      </w:tr>
      <w:tr>
        <w:trPr>
          <w:trHeight w:val="7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
</w:t>
            </w:r>
          </w:p>
        </w:tc>
      </w:tr>
      <w:tr>
        <w:trPr>
          <w:trHeight w:val="16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 Республики Казахстан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4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удержании из заработной платы осужденных к исправительным работам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</w:tr>
      <w:tr>
        <w:trPr>
          <w:trHeight w:val="7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штрафы, пени, санкции, взыскания налагаемые государственными учреждениями, финансируемыми из местного бюджета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</w:tr>
      <w:tr>
        <w:trPr>
          <w:trHeight w:val="2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2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 от продажи основного капитала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14737819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8237819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8237819
</w:t>
            </w:r>
          </w:p>
        </w:tc>
      </w:tr>
      <w:tr>
        <w:trPr>
          <w:trHeight w:val="2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8237819
</w:t>
            </w:r>
          </w:p>
        </w:tc>
      </w:tr>
      <w:tr>
        <w:trPr>
          <w:trHeight w:val="2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Продажа земли и нематериальных активов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6500000
</w:t>
            </w:r>
          </w:p>
        </w:tc>
      </w:tr>
      <w:tr>
        <w:trPr>
          <w:trHeight w:val="2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 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6500000
</w:t>
            </w:r>
          </w:p>
        </w:tc>
      </w:tr>
      <w:tr>
        <w:trPr>
          <w:trHeight w:val="2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официальных трансфертов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32234692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32234692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32234692
</w:t>
            </w:r>
          </w:p>
        </w:tc>
      </w:tr>
      <w:tr>
        <w:trPr>
          <w:trHeight w:val="2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 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4570182
</w:t>
            </w:r>
          </w:p>
        </w:tc>
      </w:tr>
      <w:tr>
        <w:trPr>
          <w:trHeight w:val="2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27664510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688"/>
        <w:gridCol w:w="1004"/>
        <w:gridCol w:w="848"/>
        <w:gridCol w:w="7600"/>
        <w:gridCol w:w="2117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153401197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1970137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Представительные, исполнительные и другие органы, выполняющие общие функции 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1388201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маслихата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маслихата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
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1052677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953371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99306
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316416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316416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Финансовая 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504433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504433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финансов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466982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экономики и бюджетного планирования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экономики и бюджетного планирования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62503
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 бюджетных инвестиционных проектов (программ)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1048680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
</w:t>
            </w:r>
          </w:p>
        </w:tc>
      </w:tr>
      <w:tr>
        <w:trPr>
          <w:trHeight w:val="76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169300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868970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868970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по мобилизационной подготовке, гражданской обороне, организации предупреждения и ликвидации аварий и стихийных бедствий 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170617
</w:t>
            </w:r>
          </w:p>
        </w:tc>
      </w:tr>
      <w:tr>
        <w:trPr>
          <w:trHeight w:val="5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маштаба города республиканского значения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533736
</w:t>
            </w:r>
          </w:p>
        </w:tc>
      </w:tr>
      <w:tr>
        <w:trPr>
          <w:trHeight w:val="109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134982
</w:t>
            </w:r>
          </w:p>
        </w:tc>
      </w:tr>
      <w:tr>
        <w:trPr>
          <w:trHeight w:val="9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4090882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4090882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3836882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бюджета города республиканского значения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3651432
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города республиканского значения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118290
</w:t>
            </w:r>
          </w:p>
        </w:tc>
      </w:tr>
      <w:tr>
        <w:trPr>
          <w:trHeight w:val="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Спецприемники для лиц, арестованных в административном порядке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
</w:t>
            </w:r>
          </w:p>
        </w:tc>
      </w:tr>
      <w:tr>
        <w:trPr>
          <w:trHeight w:val="46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66560
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254000
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16606571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Дошкольное воспитание и обучение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1613921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1613921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1613921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общее, основное общее, среднее общее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11135324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835905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635905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10299419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8849056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682665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180551
</w:t>
            </w:r>
          </w:p>
        </w:tc>
      </w:tr>
      <w:tr>
        <w:trPr>
          <w:trHeight w:val="8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государственных организаций образования города республиканского значения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299999
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186428
</w:t>
            </w:r>
          </w:p>
        </w:tc>
      </w:tr>
      <w:tr>
        <w:trPr>
          <w:trHeight w:val="82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масштаба города республиканского значения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100720
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618480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618480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618480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671276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59720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59720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611556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611556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Дополнительное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81305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
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77299
</w:t>
            </w:r>
          </w:p>
        </w:tc>
      </w:tr>
      <w:tr>
        <w:trPr>
          <w:trHeight w:val="3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2486265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образования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50591
</w:t>
            </w:r>
          </w:p>
        </w:tc>
      </w:tr>
      <w:tr>
        <w:trPr>
          <w:trHeight w:val="8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
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2345743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1345743
</w:t>
            </w:r>
          </w:p>
        </w:tc>
      </w:tr>
      <w:tr>
        <w:trPr>
          <w:trHeight w:val="5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городе Алматы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
</w:t>
            </w:r>
          </w:p>
        </w:tc>
      </w:tr>
      <w:tr>
        <w:trPr>
          <w:trHeight w:val="40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16124936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5861781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5861781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5861781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945506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341656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97910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211830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
</w:t>
            </w:r>
          </w:p>
        </w:tc>
      </w:tr>
      <w:tr>
        <w:trPr>
          <w:trHeight w:val="5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
</w:t>
            </w:r>
          </w:p>
        </w:tc>
      </w:tr>
      <w:tr>
        <w:trPr>
          <w:trHeight w:val="9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санитарно-эпидемиологического надзора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государственного санитарно-эпидемиологического надзора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254741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262688
</w:t>
            </w:r>
          </w:p>
        </w:tc>
      </w:tr>
      <w:tr>
        <w:trPr>
          <w:trHeight w:val="8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86421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2372414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2372414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1914075
</w:t>
            </w:r>
          </w:p>
        </w:tc>
      </w:tr>
      <w:tr>
        <w:trPr>
          <w:trHeight w:val="5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 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169146
</w:t>
            </w:r>
          </w:p>
        </w:tc>
      </w:tr>
      <w:tr>
        <w:trPr>
          <w:trHeight w:val="5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94639
</w:t>
            </w:r>
          </w:p>
        </w:tc>
      </w:tr>
      <w:tr>
        <w:trPr>
          <w:trHeight w:val="105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168818
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Амбулаторно-поликлиническая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3689089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3689089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2748486
</w:t>
            </w:r>
          </w:p>
        </w:tc>
      </w:tr>
      <w:tr>
        <w:trPr>
          <w:trHeight w:val="106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940603
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1397637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1397637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1378875
</w:t>
            </w:r>
          </w:p>
        </w:tc>
      </w:tr>
      <w:tr>
        <w:trPr>
          <w:trHeight w:val="5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1858509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63417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здравоохранения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
</w:t>
            </w:r>
          </w:p>
        </w:tc>
      </w:tr>
      <w:tr>
        <w:trPr>
          <w:trHeight w:val="5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
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1795092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объектов здравоохранения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795092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
</w:t>
            </w:r>
          </w:p>
        </w:tc>
      </w:tr>
      <w:tr>
        <w:trPr>
          <w:trHeight w:val="5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2812814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787384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534806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534806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252578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252578
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1769363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78838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Оказание социальной помощи нуждающимся гражданам на дому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1690525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203459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117064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216446
</w:t>
            </w:r>
          </w:p>
        </w:tc>
      </w:tr>
      <w:tr>
        <w:trPr>
          <w:trHeight w:val="5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934195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140891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
</w:t>
            </w:r>
          </w:p>
        </w:tc>
      </w:tr>
      <w:tr>
        <w:trPr>
          <w:trHeight w:val="14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256067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256067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занятости и социальных  программ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212833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
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17561178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11550728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4470000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4470000
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6945400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6945400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жилья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135328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жилья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95328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891291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891291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энергетики и коммунального хозяйства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695374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113673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58764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58764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Благоустройство населенных пунктов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5119159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4869159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514819
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800929
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
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3516738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благоустройства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4359336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2213308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2126308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культуры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1769382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124771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79640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135301
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1366602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1191382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физической культуры и спорта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города республиканского значения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331035
</w:t>
            </w:r>
          </w:p>
        </w:tc>
      </w:tr>
      <w:tr>
        <w:trPr>
          <w:trHeight w:val="112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493045
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 бюджетных инвестиционных проектов (программ)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175220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524965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архивов и документации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архивов и документации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64065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95063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95063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261680
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
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по организации культуры, спорта, туризма  и информационного пространства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244461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244461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внутренней политики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172461
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3602659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3602659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3602659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3602659
</w:t>
            </w:r>
          </w:p>
        </w:tc>
      </w:tr>
      <w:tr>
        <w:trPr>
          <w:trHeight w:val="12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717332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сельского хозяйства города републиканского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сельского хозяйства города републиканского значения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632227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природных ресурсов и регулирования природопользования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632227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природных ресурсов и регулирования природопользования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
</w:t>
            </w:r>
          </w:p>
        </w:tc>
      </w:tr>
      <w:tr>
        <w:trPr>
          <w:trHeight w:val="5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567595
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46259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
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548425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548425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архитектуры и градостроительства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495228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архитектуры и градостроительства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
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455000
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архитектурно-строительного контроля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37889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государственного архитектурно-строительного контроля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37889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строительства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
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26605995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6515934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6515934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6515934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20090061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20090061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пассажирского транспорта и автомобильных дорог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20068741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472231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предпринимательства и промышленности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45522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естественных монополий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тарифам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тарифам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411470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411470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 на неотложные затраты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171452
</w:t>
            </w:r>
          </w:p>
        </w:tc>
      </w:tr>
      <w:tr>
        <w:trPr>
          <w:trHeight w:val="112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города республиканского значения, столицы  для ликвидации чрезвычайных ситуаций природного и техногенного характера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240018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242152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242152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242152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242152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130128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56507741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III.Операционное сальдо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-6802060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2084500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2084500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6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2024500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 Сальдо по операциям с финансовыми активами: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482766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1020766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1020766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1020766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820266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820266
</w:t>
            </w:r>
          </w:p>
        </w:tc>
      </w:tr>
      <w:tr>
        <w:trPr>
          <w:trHeight w:val="9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"Банк Развития Казахстана"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200500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 от продажи финансовых активов государства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 от продажи финансовых активов государства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от продажи финансовых активов внутри страны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 ценных бумаг юридических лиц, находящихся в коммунальной собственности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
</w:t>
            </w:r>
          </w:p>
        </w:tc>
      </w:tr>
      <w:tr>
        <w:trPr>
          <w:trHeight w:val="16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 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  коммунальных государственных предприятий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VI. Дефицит (профицит)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-5200326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VII. Финансирование дефицита (профицита)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5200326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6194900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Внутренние государственные займы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Договоры займа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5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города республиканского значения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2386834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2386834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2386834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2386834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1392260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Остатки бюджетных средств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1392260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1392260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XXIV-й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сессии 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III-го созыва                  О.Нам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       Т.Мукашев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