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ab00" w14:textId="a20a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11 апреля 2005 года N 2/199 "Об утверждении Правил розничной продажи периодических печатных изданий, публикующих материалы эротического характера"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4 сентября 2006 года N 6/1068. Зарегистрировано Департаментом юстиции города Алматы 26 сентября 2006 года N 712. Утратило силу постановлением Акимата города Алматы от 18 апреля 2013 года № 2/368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Алматы от 18.04.2013 № 2/368.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Алматы от 11 апреля 2005 года N 2/199 "Об утверждении Правил розничной продажи периодических печатных изданий, публикующих материалы эротического характера" (зарегистрировано в Департаменте юстиции в Реестре государственной регистрации нормативных правовых актов за N 649 от 19 апреля 2005 года, опубликовано: "Вечерний Алматы" от 14 мая 2005 года N 99 (10166), "Алматы акшамы" от 26 апреля 2005 года  N 47 (3437)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проведению мониторинга рынка периодических печатных изданий, публикующих материалы эротического характера и контролю за соблюдением Правил розничной продажи периодических печатных изданий, публикующих материалы эротического характера: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3"/>
        <w:gridCol w:w="7733"/>
      </w:tblGrid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Сейдуманова Серика Тураровича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заместителя акима города Алматы, председателя Комиссии 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Балаеву Аиду Галымовну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директора Департамента внутренней политики города  Алматы, заместителя председателя Комиссии 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Кожабекову Динару Асылхановну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главного специалиста отдела информационной политики и мониторинга средств массовой информации Департамента внутренней политики города Алматы, секретаря Комиссии 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Шорманова Ербола Алимкуловича 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директора Департамента предпринимательства и промышленности города Алматы </w:t>
            </w:r>
          </w:p>
        </w:tc>
      </w:tr>
    </w:tbl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Бокаш Галыма Кабдуловича, Мурзалина Жанболата Ахатовича, Табеева Кайым-Мунара Турдахуновича, Мухамбетова Малика Айсагалиевича.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Алматы от 2 августа 2006 года N 5/987 "О внесении изменений в постановление акимата города Алматы от 11 апреля 2005 года N 2/199 "Об утверждении Правил розничной продажи периодических изданий, публикующих материалы эротического характера".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Сейдуманова С.Т.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государственной регистрации.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Аким города Алматы                  И.Тасмагамбетов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Секретарь акимата                   К.Тажиева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