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a229" w14:textId="f2fa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15 марта 2004 года N 2/230 "О комиссии по обеспечению безопасности на транспорте при акимате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сентября 2006 года N 6/1078. Зарегистрировано Департаментом юстиции города Алматы 27 сентября 2006 года N 713. Утратило силу постановлением Акимата города Алматы от 12 июля 2007 года N 5/760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Акимата города Алматы от 12 июля 2007 года N 5/760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характера работы, а также с выездом за пределы города отдельных членов городской комиссии по обеспечению безопасности на транспорте,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"О местном государственном управлении в Республике Казахстан" акимат города Алматы 
</w:t>
      </w:r>
      <w:r>
        <w:rPr>
          <w:rFonts w:ascii="Times New Roman"/>
          <w:b/>
          <w:i w:val="false"/>
          <w:color w:val="000000"/>
          <w:sz w:val="28"/>
        </w:rPr>
        <w:t>
ПОСТАНОВЛЯЕТ: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 комиссии по обеспечению безопасности на транспорте при акимате города Алматы" от 15 марта 2004 года N 2/230 (зарегистрировано в Реестре государственной регистрации нормативных правовых актов 16 апреля 2004 года за N 591, опубликовано 24 апреля 2004 года в газетах "Вечерний Алматы" N 77-78 и "Алматы акшамы" 24 апреля 2004 года за N 46, внесено изменение постановлением акимата города Алматы "О внесении изменения в постановлением акимата города Алматы "О комиссии по обеспечению безопасности на транспорте при акимате города Алматы" от 15 марта 2004 года N 2/230" от 11 апреля 2005 года N 2/198, зарегистрировано в Реестре государственной регистрации нормативных правовых актов 20 апреля 2005 года N 650, опубликовано в газетах "Вечерний Алматы" 28 апреля 2005 года N 86-88 и "Алматы акшамы" 26 апреля 2005 года N 47 (N 34-37))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постановлению изложить в новой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в установленном порядке измененный персональный состав Комиссии на утверждение в Маслихат города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"О внесении изменения в постановление акимата города Алматы "О комиссии по обеспечению безопасности на транспорте при акимате города Алматы" от 15 марта 2004 года N 2/230" от 11 апреля 2005 года N 2/198 (зарегистрировано в Реестре государственной регистрации нормативных правовых актов 20 апреля 2005 года за N 650, опубликовано в газетах "Вечерний Алматы" 28 апреля 2005 года N 86-88 и "Алматы акшамы" в 26 апреля 2005 года N 47 (34-37))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Мукашева М.Ш.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И. Тасмагамбетов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2006 года N 6/1078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Алматинской городской комиссии по обеспечению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транспорте при акимате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Мукашев Маулен          - заместитель акима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Шапанбаевич               председатель комиссии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Искаков Бауржан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Бейсенович                мобилизационной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гражданской обороне,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предупреждении и ликвидации аварий,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стихийных бедствий города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заместитель председателя комиссии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Ключников Игорь         - секретарь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Евдокимович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Айхимбеков Бахтыгельды  - начальник управления дорожной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Емелович                  полиции Департамента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дел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Амирханов Ануарбек      - председатель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Сиражевич                 промышленной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транспорта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Бекмагамбетов Мурат     - директор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Махметович                "Научно-исследовательский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транспорта"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Дарвин Владимир         - генеральный директор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Михайлович 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"Независимая оценка и экспертиза"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Ильин Юрий              - заместитель начальника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Викторович                по чрезвычайным ситуациям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Алматы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Макежанов Султанбек     - директор департамента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Алмасбекович              ресурсов и природопользования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Султанбеков Канат       - директор департамента пассажирского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Танатарович               транспорта и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Туркебаев Сейтбек       - директор Алматинского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Узакович                  филиала общественного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безопасности движения на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