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eeca" w14:textId="3f4e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3 августа 2006 года N 5/989 "Об образовании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октября 2006 года N 7/1252. Зарегистрировано Департаментом юстиции города Алматы 1 декабря 2006 г. за N 719. Утратило силу постановлением Акимата города Алматы от 11 декабря 2009 года № 5/803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11.12.2009 № 5/803.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Казахстан" от 21 июля 2006 года N 696,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образовании комиссий при акимата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 от 3 августа 2006 года N 5/989 (зарегистрировано в Реестре государственной регистрации нормативных правовых актов N 709, опубликовано 12 августа 2006 года в газетах "Вечерний Алматы", "Алматы Акшамы")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Положении о комиссии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Казахстан, утвержденном вышеназванным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дальнейшем рассмотрении документов.";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После вынесения решения о дальнейшем рассмотрении документов комиссия направляет копию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Управление земельных отношений для оформления правоудостоверяющего документа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приемочную комиссию, созданную акиматом города Алматы на основании постановления Правительства Республики Казахстан "Об утверждении Правил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Казахстан" от 21 июля 2006 года N 696 для оформления акта приемки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Республиканское государственное предприятие "Центр по недвижимости по городу Алматы" для оформления технического паспорта на объект недвижимости.";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главу 3 дополнить пунктом 15-1,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"15-1. По окончании процесса оформления документов, указанных в пункте 15 настоящего Положения, комиссия выдает субъекту легализации решение о легализации недвижимого имущества вместе с оформленными документами, с одновременным включением сведений в реестр легализованного имущества";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к вышеназванному Постановлению ввести в состав комиссий при акимате города Алматы по: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Ауэзовскому району -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Калыкова Исахана  -          Начальника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Мырзахановича               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аппарата акима Ауэзовского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района города Алматы,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председателем комиссии;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Бостандыкскому району: 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Кайкибаева Кайрата  -          Главного специалиста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Сатыбалдиевича                 Управления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отношений города Алматы; 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Жетысускому району: </w:t>
      </w:r>
    </w:p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Баймурзаева Айбека  -          Главного специалиста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Нургожаулы                     земельных отношений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Алматы; </w:t>
      </w:r>
    </w:p>
    <w:bookmarkEnd w:id="5"/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Турксибскому району: </w:t>
      </w:r>
    </w:p>
    <w:bookmarkEnd w:id="6"/>
    <w:bookmarkStart w:name="z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Мырзабекова Манапа  -         Главного специалиста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Отарбаевича                   Управления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отношений города Алматы; </w:t>
      </w:r>
    </w:p>
    <w:bookmarkEnd w:id="7"/>
    <w:bookmarkStart w:name="z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указанных комиссий по: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Ауэзовcкому району - Айткасимова И.К;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Бостандыкскому району - Идрисова Р.К.;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Жетысускому району - Абдысадыкова С.И.;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Турксибскому району - Турсбекова Т.Т.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Настоящее постановление вводиться в действие со дня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3. Контроль за исполнением настоящего постановления возложить на первого заместителя акима города Алматы Букенова 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города Алматы   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