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fa8a" w14:textId="698f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304. Зарегистрировано Департаментом юстиции города Алматы 28 декабря 2006 года за N 722.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- решением XXI-й сессии от 16 января 2006 года N 221, зарегистрировано N 692 от 24 января 2006 года, опубликовано в газетах, от 31 января 2006 года - "Алматы Акшамы" N 11, от 28 января 2006 года - "Вечерний Алматы" N 18; решением XXI-й сессии от 28 февраля 2006 года N 227, зарегистрировано N 698 от 7 марта 2006 года, опубликовано в газетах, от 14 марта 2006 года - "Алматы Акшамы" N 29, от 14 марта 2006 года - "Вечерний Алматы" N 49; решением внеочередной XXII-й сессии от 15 марта 2006 года N 240, зарегистрировано N 699 от 15 марта 2006 года, опубликовано в газетах, от 21 марта 2006 года - "Алматы Акшамы" N 32, от 21 марта 2006 года - "Вечерний Алматы" N 54; решением XXIII-й сессии от 15 мая 2006 года N 244, зарегистрировано N 703 от 24 мая 2006 года, опубликовано в газетах, от 30 мая 2006 года - "Алматы Акшамы" N 63, от 1 июня 2006 года - "Вечерний Алматы" N 102-104; решением XXIV-й сессии от 26 июля 2006 года N 259, зарегистрировано N 710 от 11 августа 2006 года, опубликовано в газетах от 17 августа 2006 года "Алматы Акшамы" N 96, от 17 августа 2006 года - "Вечерний Алматы" N 158-160; решением XXIV-й сессии от 26 сентября 2006 года N 265, зарегистрировано N 714 от 11 октября 2006 года, опубликовано в газетах от 17 октября 2006 года "Алматы Акшамы" N 121, от 17 октября 2006 года - "Вечерний Алматы" N 201; решением XXV-й сессии от 27 октября 2006 года N 281, зарегистрировано N 717 от 9 ноября 2006 года, опубликовано в газетах от 11 ноября 2006 года "Алматы Акшамы" N 130, от 14 ноября 2006 года - "Вечерний Алматы" N 220; решением XXVI-й сессии от 20 ноября 2006 года N 286, зарегистрировано N 718 от 1 декабря 2006 года, опубликовано в газетах от 21 декабря 2006 года "Алматы Акшамы" N 147, от 14 декабря 2006 года - "Вечерний Алматы" N 240-243)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- 149 628 101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- 99 753 369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- 1 591 326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- 16 039 939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- 32 243 467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- 157 077 580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- 7 449 479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- 2 084 500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- 2 084 500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- 102 255 тысяч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- 910 745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- 1 013 000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- 5 262 724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- 5 262 724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- 6 194 900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- 2 324 436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- 1 392 260 тысяч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цифры "2 048 479" заменить цифрами "2 544 239";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цифры "1 069 975" заменить цифрами "1 279 146";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цифры "16 921 218" заменить цифрами "16 921 022";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"1 763 136" заменить цифрами "1 058 205";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новой редакции согласно приложению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вступает в силу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III-го созыва    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XXVII-й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 от 14 декабря 2006 года N 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N 1 к решению XX-й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 от 13 декабря 2005 года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69"/>
        <w:gridCol w:w="922"/>
        <w:gridCol w:w="748"/>
        <w:gridCol w:w="7896"/>
        <w:gridCol w:w="202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 лиц, осуществляющих деятельность по разовым талонам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предпринимателей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 населенных пунктов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  индивидуальных предпринимателей, частных нотариусов и адвокатов  на земли сельскохозяйственного назначения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  индивидуальных предпринимателей, частных нотариусов и адвокатов на земли населенных пунктов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 крепкоалкогольные напитки, произведенные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 произведенные на территории Республики 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 физическими лицами в розницу, а также используемое на собственные производственные нужды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4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 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 копий (дубликатов) документов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20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4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  оформление документов на право выезда за границу и приглашение в Республику Казахстан лиц из других государств, а также за внесение изменений в эти документы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 Казахстан и въезда в Республику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7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 места жительства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6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4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 транспортировку, ввоз на территорию Республики Казахстан и вывоз из Республики Казахстан оружия и патронов к нему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 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коммунальной собственности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  кредитам, выданным из местного бюджета банкам-заемщикам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 года юридическим лицам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1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 услуг) государственными учреждениями, финансируемыми из государственного 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 финансируемыми из местного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4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8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 также содержащимися и финансируемыми из бюджета (сметы расходов) Национального 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 бюджет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 закрепленного за государственными 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                    участков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69"/>
        <w:gridCol w:w="927"/>
        <w:gridCol w:w="750"/>
        <w:gridCol w:w="7909"/>
        <w:gridCol w:w="20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157077580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2544239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 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 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1017043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1017043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финансов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 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1279146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  территориальная оборона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 мобилизационной подготовке, гражданской обороне, организации предупреждения и ликвидации аварий и стихийных бедствий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ситуаций масштаба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303032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 общественного порядка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 регулированию дорожного движения в населенных пунктах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  государственных организаций образования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 юношества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2479897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1361896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города Алматы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 для местных организаций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государственного санитарно-эпидемиологического надзора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  химиопрепаратами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4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  недостаточностью лекарственными средствами, диализаторами, расходными материалами и больных после трансплантации почек лекарственными средствами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  помощи населению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 лечебного питания отдельных категорий населения на амбулаторном уровне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и инвалидов общего типа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 нуждающихся граждан по решениям местных представительных органов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7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 специальными гигиеническими средствами и предоставление услуг специалистами 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 программ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 дендропарков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 обоснований местных бюджетных инвестиционных  проектов (программ)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 библиотек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по развитию языков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  промышленности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 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природных ресурсов и регулирования  природопользования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 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строительства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 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 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  промышленности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 тарифам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
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56638065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-7449479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-102255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910745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20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2324436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III-го созыва    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