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37d6" w14:textId="97d3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накопления твердых бытовых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20 декабря 2006 года N 8/1514. Зарегистрировано в Департаменте юстиции города Алматы 29 декабря 2006 года за N 724. Утратило силу постановлением акимата города Алматы от 11 апреля 2014 года № 2/235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  Сноска. Утратило силу постановлением акимата города Алматы от 11.04.2014 № 2/235.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Республики Казахстан", в целях упорядочения учета накопления твердых бытовых отходов, обеспечивающего санитарно-эпидемиологическое благополучие населения и осуществления природоохранных мероприятий, акимат города Алматы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накопления твердых бытовых отходов по городу Алматы.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28 марта 2003 года N 1/174 "Об утверждении нормы накопления твердых бытовых отходов на одного человека" (зарегистрировано в реестре государственной регистрации нормативных правовых актов за N 528 от 28 апреля 2003 года в Управлении юстиции города Алматы, опубликовано 14 мая 2003 года в газете "Вечерний Алматы" за N 72 и 6 мая 2003 года в газете "Алматы акшамы" за N 50).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Контроль за исполнением настоящего постановления возложить на заместителя акима города Алматы Сманкулова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Настоящее постановление вводится в действие с момента государственной регистрации в Департаменте юстиции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Аким города Алматы             И.Тасмагамбетов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  К.Тажиева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Утверждено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2006 года N 8/1514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объемов накопления твердых бытовых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отходов по городу Алматы </w:t>
      </w:r>
    </w:p>
    <w:bookmarkStart w:name="z1"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813"/>
        <w:gridCol w:w="2373"/>
        <w:gridCol w:w="24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Благоустроенные жилые дома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/человек/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Неблагоустроенные жилые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при отоплении каменным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/человек/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гос. управления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/человек/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Офисные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(предприятия,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/рабочее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место/год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 **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/учащего-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ся/год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Вузы и техникумы**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/учащего-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год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Больницы*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/койко-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место/год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/поcеще-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ние/год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Детсад, ясли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/место/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Гостиницы *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/койко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место/год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Магазины продовольственные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Магазины промтоварные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Рестораны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/поса-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место/год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</w:tr>
      <w:tr>
        <w:trPr>
          <w:trHeight w:val="12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автосервиса и сфера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бытового обслуживания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/рабочее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место/год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Рынки*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площадь/год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Ночные клубы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/место/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Зрелищные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(театры, кинотеатры,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клубы)*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/место/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Спортивные объекты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(стадионы, фитнес-центры,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тренажерные залы, бассейны)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/человек/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развлечения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(казино, залы игровых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автоматов)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/место/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Музеи, музыкальные салоны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/чел/год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Складские помещения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/100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площадь/год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Парки и скверы*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площадь/год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(смет)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/100м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площадь/год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от деревьев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/дерево/год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</w:tbl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без учета объектов культурно-бытового назначения и общественного питания, арендаторов помещений. Нормы накопления твердых бытовых отходов (ТБО) даны для конкретных источников образования. Все дополнительные объекты, входящие в источники образования рассчитываются применительно к данным нормам отдельно.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** В нормы образования ТБО входят все деятельности этих организаций.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