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ac8" w14:textId="944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со средним профессиональным образованием на 2006-2007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02 июня 2006 года N 125. Зарегистрировано Департаментом юстиции по Северо-Казахстанской области от 03 июля 2006 года N 1624.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подпунктом 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N 389 "Об образовании"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со средним профессиональным образованием на 2006-2007 учебный год в количестве 1010 единиц (далее - государственный заказ), согласно приложению.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обеспечить своевременное финансирование государственного заказа по программам 261.009.000 "Подготовка специалистов со средним профессиональным образованием" и 253.002.000 "Подготовка специалистов со средним профессиональным образованием".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Мурзалина М.К.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2006 года N 125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Государственный образовательный заказ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специалистов со средним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 на 2006-2007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13"/>
        <w:gridCol w:w="2713"/>
        <w:gridCol w:w="1693"/>
        <w:gridCol w:w="1973"/>
        <w:gridCol w:w="1033"/>
        <w:gridCol w:w="1053"/>
        <w:gridCol w:w="103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заведений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фикации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Гуманитар-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им.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Жумабаева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 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системы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искусств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4303012.01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4303012.02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нально-пе-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дагогиче-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0313082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0313022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0313072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Гуманитарно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лесопарковое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4303012.01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