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abd4" w14:textId="f03a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6 декабря 2005 года N 21/2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октября 2006 года N 26/5. Зарегистрировано департаментом юстиции Северо-Казахстанской области 27 ноября 2006 N 1630.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24  апреля 2004 года N 548-П,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Казахстан"»от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(ХХI третьего созыва) от 6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N 21/2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областном бюджете на 2006 год", зарегистрированное в Департаменте юстиции за N 1609 от 29 декабря 2005 года и опубликованное 13 января 2006 года в газетах "Солтүстік Қазақстан", "Северный Казахстан"»(с изменениями, внесенными решениями областного маслихата от 20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22/1</w:t>
      </w:r>
      <w:r>
        <w:rPr>
          <w:rFonts w:ascii="Times New Roman"/>
          <w:b w:val="false"/>
          <w:i w:val="false"/>
          <w:color w:val="000000"/>
          <w:sz w:val="28"/>
        </w:rPr>
        <w:t xml:space="preserve"> Р/г N 1613 от 15 февраля 2006 года, от 30 марта 2006 года </w:t>
      </w:r>
      <w:r>
        <w:rPr>
          <w:rFonts w:ascii="Times New Roman"/>
          <w:b w:val="false"/>
          <w:i w:val="false"/>
          <w:color w:val="000000"/>
          <w:sz w:val="28"/>
        </w:rPr>
        <w:t>N 23/3</w:t>
      </w:r>
      <w:r>
        <w:rPr>
          <w:rFonts w:ascii="Times New Roman"/>
          <w:b w:val="false"/>
          <w:i w:val="false"/>
          <w:color w:val="000000"/>
          <w:sz w:val="28"/>
        </w:rPr>
        <w:t xml:space="preserve"> Р/г N 1617 от 11 апреля 2006 года, от 3 июля 2006 года </w:t>
      </w:r>
      <w:r>
        <w:rPr>
          <w:rFonts w:ascii="Times New Roman"/>
          <w:b w:val="false"/>
          <w:i w:val="false"/>
          <w:color w:val="000000"/>
          <w:sz w:val="28"/>
        </w:rPr>
        <w:t>N 24/3</w:t>
      </w:r>
      <w:r>
        <w:rPr>
          <w:rFonts w:ascii="Times New Roman"/>
          <w:b w:val="false"/>
          <w:i w:val="false"/>
          <w:color w:val="000000"/>
          <w:sz w:val="28"/>
        </w:rPr>
        <w:t xml:space="preserve"> Р/г N 1628 от 8 августа 2006 года, от 31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000000"/>
          <w:sz w:val="28"/>
        </w:rPr>
        <w:t xml:space="preserve"> Р/г N 1629 от 19 сентября 2006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"31 785 311" заменить цифрами "31 844 194";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"6 072 281" заменить цифрами "6 127 464";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"118 016" заменить цифрами "121 716";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"32 098 195" заменить цифрами "32 167 078";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"- 312 884" заменить цифрами "- 322 884";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"25 460" заменить цифрами "15 460";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"46 312" заменить цифрами "81 835";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"36 312" заменить цифрами "24 200";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 "резерв на исполнение обязательств по решениям судов - 57 635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целевые трансферты из областного бюджета на расходы областного бюджета по бюджетным программам согласно приложению 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"Перераспределить целевые трансферты, выделенные из республиканского бюджета на 2006 год, по районам и городу Петропавловску согласно приложению 13".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ХХҮI сессии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областного маслихата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2006 года N 26/5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6133"/>
        <w:gridCol w:w="21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31 844 194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6 127 464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443 232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443 232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121 716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1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95 813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95 813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25 595 014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73"/>
        <w:gridCol w:w="1673"/>
        <w:gridCol w:w="5673"/>
        <w:gridCol w:w="21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гр.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32 167 078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583 957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1 420 470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1 401 875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1 344 337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56 647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5 144 525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494 480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409 287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3 504 032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47 842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512 641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областных организаций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медико-педагогической консультативной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551 800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51 238 </w:t>
            </w:r>
          </w:p>
        </w:tc>
      </w:tr>
      <w:tr>
        <w:trPr>
          <w:trHeight w:val="13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9 815 430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8 176 839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3 369 744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68 937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1 377 222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 по отдельным видам заболеваний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558 024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233 111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благополучие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272 575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1 329 712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961 757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62 068 </w:t>
            </w:r>
          </w:p>
        </w:tc>
      </w:tr>
      <w:tr>
        <w:trPr>
          <w:trHeight w:val="12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900 198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169 223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7 823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415 697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125 672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3 148 183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264 201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220 531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2 305 605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153 575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193 223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175 543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341 278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1 534 136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1 469 514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15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35 590 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по тарифам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-322 884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15 460 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5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2006 года N 26/5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областных бюджетных программ развития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53"/>
        <w:gridCol w:w="1353"/>
        <w:gridCol w:w="6393"/>
        <w:gridCol w:w="21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  тенге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Програ-мма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4 806 251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3 973 568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государственным языком обучения на 400 мест в селе Пресновка Жамбылского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275 063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180 мест в с.Мичурино Тимирязевского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94 103 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с казахским языком обучения на 90 мест в с.Жаскайрат Уалихановского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спального корпуса на 150 мест с учебными мастерскими на 32 места для санаторной школы-интерната в г. Мамлютка Мамлютского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68 894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с.Карасай батыр Айыртауского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основной школы с казахским языком обучения на 90 мест в с.Актас Есильского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столовой для санаторной школы-интерната в г.Мамлютка Мамлютского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детского сада на 320 мест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школы с государственным языком обучения на 400 мест в селе Пресновка Жамбылского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средней школы на 180 мест в селе Полтавка Аккайынского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проектно-сметной документации на строительство областной школы-интерната на 360 мест для одаренных детей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здания Центра санэпидслужбы в Есильском районе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в Тимирязевском районе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зданий «Управления государственного санитарно-эпидемиологического надзора и Центра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в Акжарском, М.Жумабаева, Кызылжарском и Уалихановском районах и здания Центра санитарно-эпидемиологической экспертизы в Жамбылском районе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лабораторного корпуса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городе Булаево района имени М.Жумабаева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котельной, бани на 5 мест, прачечной и хлораторной противотуберкулезного диспансера в с.Ленинградское Акжарского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здания районной больницы под специализированное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профилактическое учреждение (СЛПУ) на 350 коек в с. Благовещенка Жамбылского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 с. Айыртау Айыртауского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  с.Астраханка Аккайынского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пункта в с.Уялы Акжарского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фельдшерского пункта в с.Москворецкое Тимирязевского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детской консультации центральной районной больницы в с.Кишкенеколь Уалихановского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Пересчет сметной документации по строительству центральной районной больницы на 100 коек с поликлиникой на 200 посещений в селе Талшик Акжарского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хозяйственного блока Дома ребенка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общего типа в г.Тайынша Тайыншинского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бытового корпуса под дом-интернат для престарелых и инвалидов общего типа "Надежда" в г.Тайынша Тайышинского района, благоустройство территории и наружных сетей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27 572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под баню, прачечную, рабочие кабинеты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19 578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гаража для Тайыншинского дома-интерната для престарелых и инвалидов общего типа "Надежда"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овощехранилища для Дома-интерната для престарелых и инвалидов общего типа "Надежда" в г.Тайынша Тайыншинского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этажа под верандой в Экспериментальном центре реабилитации и адаптации детей-инвалидов с поражением опорно-двигательного аппарата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по ул.Парковая,141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лыжной базы в п.Борки по ул.Студенческая, 4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наружных сетей и благоустройство территории лыжной базы в п.Борки по ул.Студенческая, 4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ДЮСШ "Виктория" 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II и III этапа реконструкции канализационных очистных сооружений в г.Петропавловске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"с.Актуесай-с.Бидайыкское" Уалихановского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101 771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  Уалихановского и Акжарского районов (2-ая очередь). Водовод "Водозабор - насосная станция 2 подъема в селе Чехово" с.Чехово Уалихановского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Макарьевский участок подземных вод села Западное, Песчанка, Пресноредут, Макарьевка Жамбылского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 Северо-Казахстанской области. Екатериновский участок подземных вод села Светлое, Матросово, Екатериновка, Чапаево, Сабит, Святодуховка, Зеленая роща Жамбылского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г.Булаево района М.Жумабаева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г.Тайынша Тайыншинского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832 683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405 258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78 941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284 108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октября 2006 года N 26/5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413"/>
        <w:gridCol w:w="1713"/>
        <w:gridCol w:w="1513"/>
        <w:gridCol w:w="1533"/>
        <w:gridCol w:w="1453"/>
        <w:gridCol w:w="1513"/>
      </w:tblGrid>
      <w:tr>
        <w:trPr>
          <w:trHeight w:val="435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выделено транс фертов из ОБ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тизу ПСД для строите-льства локального водоснабжения из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с.Казан-ка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экспер-тизы ПСД для строительства локаль-ного водоснабжения из подзем-ных вод в с.Железное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пересчета ПСД по объекту "Строи-тельст-во кусто-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скважинных водоза-боров из подзем-ных вод. Екатериновский участок подзем-ных вод"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разво-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сетей водопровода в с.Прес-новка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тельст-ва детско-го сада на 140 мест в г.Булаево </w:t>
            </w:r>
          </w:p>
        </w:tc>
      </w:tr>
      <w:tr>
        <w:trPr>
          <w:trHeight w:val="30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-1 900 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449"/>
        <w:gridCol w:w="1784"/>
        <w:gridCol w:w="1883"/>
        <w:gridCol w:w="1894"/>
        <w:gridCol w:w="1544"/>
        <w:gridCol w:w="1654"/>
        <w:gridCol w:w="1590"/>
      </w:tblGrid>
      <w:tr>
        <w:trPr>
          <w:trHeight w:val="43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строитель-ство коммуналь-ного жилья в г.Бу-лаево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разра-ботку ПСД на разви-тие и обуст-ройст-во инженерной инфра-струк-туры в с.Биш-куль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для строительства локаль-ного водоснабжения из подзем-ных вод в с.Мин-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кесер и Кзылас-кер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для строительства локаль-ного водоснабжения из подзем-ных вод в с.Ефимовка - 135 т.т. и с.Став-рополка - 135 т.т.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ПСД для строите-льства локального водосна-бжения из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с.Тендык - 143 т.т. и с.Коза-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 - 143 т.т.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экспертизу перес-чета ПСД по объек-ту "Водо-забор - насос-ная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2 подъема в с.Чехово"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экспер-тизу ПСД на строительство локаль-ного водоснабжения из подзем-ных вод в с.Жана-жол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271.113.000 </w:t>
            </w:r>
          </w:p>
        </w:tc>
      </w:tr>
      <w:tr>
        <w:trPr>
          <w:trHeight w:val="3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-850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-250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-286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</w:tr>
      <w:tr>
        <w:trPr>
          <w:trHeight w:val="31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октября 2006 года N 26/5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сумм целевых трансфертов из республиканского бюджета по районам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22"/>
        <w:gridCol w:w="1209"/>
        <w:gridCol w:w="2315"/>
        <w:gridCol w:w="2332"/>
        <w:gridCol w:w="333"/>
        <w:gridCol w:w="1178"/>
        <w:gridCol w:w="883"/>
        <w:gridCol w:w="1514"/>
        <w:gridCol w:w="1529"/>
      </w:tblGrid>
      <w:tr>
        <w:trPr>
          <w:trHeight w:val="915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общего среднего образования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целевых трансфертов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ЕБК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261.017.000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261.019.000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-456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