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57bbe" w14:textId="5557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закреплении рыбохозяйственных водоемов (участков) за пользователями по Урало-Каспийскому бассейну (в пределах Атырауской 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20 июня 2006 года N 168. Зарегистрировано Департаментом юстиции Атырауской области 10 июля 2006 года N 2467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в редакции постановления акимата Атырауской области от 05.04.2016 № </w:t>
      </w:r>
      <w:r>
        <w:rPr>
          <w:rFonts w:ascii="Times New Roman"/>
          <w:b w:val="false"/>
          <w:i w:val="false"/>
          <w:color w:val="ff0000"/>
          <w:sz w:val="28"/>
        </w:rPr>
        <w:t>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статьями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территориях", </w:t>
      </w:r>
      <w:r>
        <w:rPr>
          <w:rFonts w:ascii="Times New Roman"/>
          <w:b w:val="false"/>
          <w:i w:val="false"/>
          <w:color w:val="000000"/>
          <w:sz w:val="28"/>
        </w:rPr>
        <w:t>статьями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мира", </w:t>
      </w:r>
      <w:r>
        <w:rPr>
          <w:rFonts w:ascii="Times New Roman"/>
          <w:b w:val="false"/>
          <w:i w:val="false"/>
          <w:color w:val="000000"/>
          <w:sz w:val="28"/>
        </w:rPr>
        <w:t>пунктом 67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конкурса по закреплению охотничьих угодий и рыбохозяйственных водоемов (или) участков,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марта 2015 года № 18-04/245 "Об утверждении Правил проведения конкурса по закреплению охотничьих угодий и рыбохозяйственных водоемов и (или) участков и квалификационных требований, предъявляемых к участникам конкурса" (зарегистрировано в реестре государственной регистрации нормативных правовых актов за № 11227), а также протоколом заседания конкурсной Комиссии по закреплению рыбохозяйственных водоемов (участков) международного и республиканского значения от 21 марта 2006 года,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Закрепить рыбохозяйственные водоемы (участки, тони) по Урало-Каспийскому бассейну (в пределах Атырауской области) за природопользователями сроком на десять лет,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Управление сельского хозяйства Атырауской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обеспечить контроль за соблюдением законодательства по вопросам воспроизводства и сохранности рыбных ресурсов в государственной заповедной зоне в северной части Каспийского моря;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ежеквартально представлять акиму области информацию о выполнении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Признать утратившим силу постановление акимата области от 21 марта 2006 года N 91 "О закреплении рыбохозяйственных водоемов (участков) за пользователями по Урало-Каспийскому бассейну (в пределах Атырауской области)".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Накпаева С.Ж. -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области от 20 июня 2006 года N 168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рыбохозяйственных участков (тоней) реки Урал закрепленных за природопользователями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Пункты 7, 9 приложениия 1 исключены постановлением Атырауского областного акимата от 10.02.2011 № </w:t>
      </w:r>
      <w:r>
        <w:rPr>
          <w:rFonts w:ascii="Times New Roman"/>
          <w:b w:val="false"/>
          <w:i w:val="false"/>
          <w:color w:val="ff0000"/>
          <w:sz w:val="28"/>
        </w:rPr>
        <w:t>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государственной регистрации).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9"/>
        <w:gridCol w:w="4037"/>
        <w:gridCol w:w="4724"/>
      </w:tblGrid>
      <w:tr>
        <w:trPr>
          <w:trHeight w:val="30" w:hRule="atLeast"/>
        </w:trPr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Рыбохозяйственные участки (тони)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"Верхняя Золотая"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"Стандарт"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"Нижняя Золотая"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"Восток"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"Верхняя Зарослая"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"Жамбыл"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"Нижняя Зарослая"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"Абылай-хан"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"Верхняя Дамбинская"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"Кызыл-балык"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"Нижняя Дамбинская"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"Жемчужина"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"Бугорки"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"Ракуша"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"Золотенок"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"Амангельды"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Расшифровка буквенных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АО - Акционерное общество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ПК - Производственный кооператив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ТОО - Товарищество с ограниченной ответственностью.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области от "26 июня 2006 года N 168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рыбохозяйственных участков (тоней) реки Кигач и предустьевого пространства закрепленных за природопользователями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Пункты 6, 7 приложениия 2 исключены постановлением Атырауского областного акимата от 10.02.2011 № </w:t>
      </w:r>
      <w:r>
        <w:rPr>
          <w:rFonts w:ascii="Times New Roman"/>
          <w:b w:val="false"/>
          <w:i w:val="false"/>
          <w:color w:val="ff0000"/>
          <w:sz w:val="28"/>
        </w:rPr>
        <w:t>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государственной регистрации).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6"/>
        <w:gridCol w:w="4107"/>
        <w:gridCol w:w="5387"/>
      </w:tblGrid>
      <w:tr>
        <w:trPr>
          <w:trHeight w:val="30" w:hRule="atLeast"/>
        </w:trPr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Тоневые участки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"Ягодка"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"Каспий-балык"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"Камышинка"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"Ш. Сулейменов"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"Каракамыс"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"Ш. Сулейменов"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"Песок"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"Каспий-балык"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"Новая лицевая"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"Аксу-Кигаш"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"Круглая"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"Аксу-Кигаш"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"Кызыл-оба"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"Сарсенбаев"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Предустьевое пространство реки Кигач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6"/>
        <w:gridCol w:w="4107"/>
        <w:gridCol w:w="5387"/>
      </w:tblGrid>
      <w:tr>
        <w:trPr>
          <w:trHeight w:val="30" w:hRule="atLeast"/>
        </w:trPr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Закрепляются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"Верхняя коса"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"Сарсенбаев"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"Тришкин"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"Сарсенбаев"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"Дементьев"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"Сарсенбаев"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"Жар-коса"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"Каспий-балык"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"Новинский"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"Каспий-балык"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"Мальцев"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"Каспий-таны"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"Иголкинский"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"Ш. Сулейменов"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Расшифровка буквенных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АО - Акционерное общество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ПК - Производственный кооператив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ТОО - Товарищество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КХ - Крестьянское хозяйство.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